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2026-07-08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3</w:t>
      </w:r>
    </w:p>
    <w:p/>
    <w:p>
      <w:pPr>
        <w:pStyle w:val="Heading2"/>
      </w:pPr>
      <w:r>
        <w:t>PORTARIA CGAUT/SUSEP nº 90, de 7 de JULHO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123</w:t>
      </w:r>
    </w:p>
    <w:p/>
    <w:p>
      <w:r>
        <w:t>PORTARIA CGAUT/SUSEP nº 90, de 7 de JULHO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inciso I do artigo 36 do Decreto-Lei nº 73, de 21 de novembro de 1966, com base no inciso V do artigo 5º da Resolução CNSP nº 422, de 11 de novembro de 2021, e o que consta do processo Susep nº 15414.626452/2026-79, resolve:</w:t>
      </w:r>
    </w:p>
    <w:p>
      <w:r>
        <w:t>Art. 1º Ficam homologadas as seguintes deliberações tomadas pelos acionistas de TRADITIO COMPANHIA DE SEGUROS, CNPJ nº 33.041.062/0001-09, com sede na cidade do Rio de Janeiro - RJ, na assembleia geral extraordinária realizada em 12 de maio de 2026:</w:t>
      </w:r>
    </w:p>
    <w:p>
      <w:r>
        <w:t>I - mudança da sede social para a Rua do Passeio, nº 78, sala 1001, CEP 20021-290, Centro, Rio de Janeiro, RJ; e</w:t>
      </w:r>
    </w:p>
    <w:p>
      <w:r>
        <w:t>II - reforma e consolidação do estatuto social.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Previc Nº 507, DE 3 DE julho DE 2026</w:t>
      </w:r>
    </w:p>
    <w:p>
      <w:r>
        <w:t>Categoria: Ministério da Previdência Social/Superintendência Nacional de Previdência Complementar/Diretoria de Licenciamento</w:t>
      </w:r>
    </w:p>
    <w:p>
      <w:r>
        <w:t>Página: 153</w:t>
      </w:r>
    </w:p>
    <w:p/>
    <w:p>
      <w:r>
        <w:t>Portaria Previc Nº 507, DE 3 DE julho DE 2026</w:t>
      </w:r>
    </w:p>
    <w:p>
      <w:r>
        <w:t>O DIRETOR DE LICENCIAMENTO, no uso das atribuições que lhe confere a alínea "d" do inciso I do art. 16 do Decreto nº 11.241, de 18 de outubro de 2022, e considerando as manifestações técnicas exaradas no Processo nº 44011.000358/2026-26, resolve:</w:t>
      </w:r>
    </w:p>
    <w:p>
      <w:r>
        <w:t>Art. 1º Aprovar a alteração do convênio de adesão celebrado entre a Companhia Jaguari de Energia, CNPJ nº 53.859.112/0001-69, incorporadora da Companhia Sul Paulista de Energia, CNPJ nº 60.855.608/0001-20, na condição de patrocinadora do Plano de Benefícios CMSPREV, CNPB nº 2005.0036-38, e o Icatu Fundo Multipatrocinado de Previdência Privada, CNPJ nº 01.129.017/0001-06, na condição de entidade fechada de previdência complementar responsável pela administração do referido plano.</w:t>
      </w:r>
    </w:p>
    <w:p>
      <w:r>
        <w:t>Art. 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508, DE 3 DE julho DE 2026</w:t>
      </w:r>
    </w:p>
    <w:p>
      <w:r>
        <w:t>Categoria: Ministério da Previdência Social/Superintendência Nacional de Previdência Complementar/Diretoria de Licenciamento</w:t>
      </w:r>
    </w:p>
    <w:p>
      <w:r>
        <w:t>Página: 154</w:t>
      </w:r>
    </w:p>
    <w:p/>
    <w:p>
      <w:r>
        <w:t>Portaria Previc Nº 508, DE 3 DE julho DE 2026</w:t>
      </w:r>
    </w:p>
    <w:p>
      <w:r>
        <w:t>O DIRETOR DE LICENCIAMENTO, no uso das atribuições que lhe confere a alínea "d" do inciso I do art. 16 do Decreto nº 11.241, de 18 de outubro de 2022, e considerando as manifestações técnicas exaradas no Processo nº 44011.000360/2026-03, resolve:</w:t>
      </w:r>
    </w:p>
    <w:p>
      <w:r>
        <w:t>Art. 1º Aprovar a alteração do convênio de adesão celebrado entre a CPFL Serviços, Equipamentos, Indústria e Comércio S/A, atual denominação da CPEE - Equipamentos Elétricos e Serviços Ltda., CNPJ nº 58.635.517/0001-37, na condição de patrocinadora do Plano de Benefícios CMSPREV, CNPB nº 2005.0036-38, e o Icatu Fundo Multipatrocinado de Previdência Privada, CNPJ nº 01.129.017/0001-06, na condição de entidade fechada de previdência complementar responsável pela administração do referido plano.</w:t>
      </w:r>
    </w:p>
    <w:p>
      <w:r>
        <w:t>Art. 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