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2026-07-01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1</w:t>
      </w:r>
    </w:p>
    <w:p/>
    <w:p>
      <w:pPr>
        <w:pStyle w:val="Heading2"/>
      </w:pPr>
      <w:r>
        <w:t>Portaria Previc Nº 488, DE 29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144</w:t>
      </w:r>
    </w:p>
    <w:p/>
    <w:p>
      <w:r>
        <w:t>Portaria Previc Nº 488, DE 29 DE junho DE 2026</w:t>
      </w:r>
    </w:p>
    <w:p>
      <w:r>
        <w:t>O DIRETOR DE LICENCIAMENTO, no uso das atribuições que lhe confere as alíneas "b", "c", "d", e "l" do inciso I do art. 66 do Anexo I da Portaria nº 861, de 9 de outubro de 2024 (Regimento Interno da Superintendência Nacional de Previdência Complementar - Previc), e considerando as manifestações técnicas exaradas no Processo nº 44011.013302/2024-70, resolve:</w:t>
      </w:r>
    </w:p>
    <w:p>
      <w:r>
        <w:t>Art. 1º Autorizar a cisão do Plano de Aposentadoria Previ-APTIV (nova denominação do Plano de Aposentadoria Previ - DELPHI), CNPB nº 2008.0002-65 e CNPJ/MF nº 48.307.388/0001-02, administrado pela Multibra Fundo de Pensão, CNPJ nº 30.459.788/0001-60, correspondente à parcela vinculada à patrocinadora Phinia Delphi Brasil Ltda, CNPJ nº 25.043.386/0001-40, com a implantação do Plano de Aposentadoria Previ - Phinia para a parcela cindida.</w:t>
      </w:r>
    </w:p>
    <w:p>
      <w:r>
        <w:t>Art. 2º Aprovar as alterações no regulamento do Plano de Aposentadoria Previ-APTIV (nova denominação do Plano de Aposentadoria Previ - DELPHI), CNPB nº 2008.0002-65 e CNPJ/MF nº 48.307.388/0001-02, administrado pela Multibra Fundo de Pensão;</w:t>
      </w:r>
    </w:p>
    <w:p>
      <w:r>
        <w:t>Art. 3º Aprovar a aplicação do regulamento do Plano de Aposentadoria Previ - Phinia.</w:t>
      </w:r>
    </w:p>
    <w:p>
      <w:r>
        <w:t>Art. 4º Inscrever no Cadastro Nacional de Planos de Benefícios - CNPB o Plano de Aposentadoria Previ - Phinia, sob o nº 2026.0002-47.</w:t>
      </w:r>
    </w:p>
    <w:p>
      <w:r>
        <w:t>Art. 5º Aprovar o convênio de adesão celebrado entre a Phinia Delphi Brasil Ltda, CNPJ nº 25.043.386/0001-40, na condição de patrocinadora do Plano de Aposentadoria Previ - Phinia, sob o nº 2026.0002-47, e a Multibra Fundo de Pensão, CNPJ nº 30.459.788/0001-60.</w:t>
      </w:r>
    </w:p>
    <w:p>
      <w:r>
        <w:t>Art. 6º Aprovar as alterações no convênio de adesão celebrado entre a APTIV Manufatura e Serviços de Distribuição ltda. (nova denominação social de Delphi Automotive Systems do Brasil ltda.), CNPJ nº 00.857.758/0001-40, na condição de patrocinadora do Plano de Aposentadoria Previ-APTIV (nova denominação do Plano de Aposentadoria Previ - DELPHI), CNPB nº 2008.0002-65 e CNPJ/MF nº 48.307.388/0001-02, e o a Multibra Fundo de Pensão, CNPJ nº 30.459.788/0001-60</w:t>
      </w:r>
    </w:p>
    <w:p>
      <w:r>
        <w:t>Art. 7º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