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2026-04-24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RESOLUÇÃO BCB Nº 557, DE 23 DE ABRIL DE 2026</w:t>
      </w:r>
    </w:p>
    <w:p>
      <w:pPr>
        <w:pStyle w:val="ListBullet"/>
      </w:pPr>
      <w:r>
        <w:t>Ementa: Define o quadro demonstrativo de Cargos Comissionados Executivos - CCE e de Funções Comissionadas Executivas - FCE e a estrutura regimental do Conselho de Controle de Atividades Financeiras - Coaf</w:t>
      </w:r>
    </w:p>
    <w:p>
      <w:r>
        <w:t>Categoria: Banco Central do Brasil/Diretoria Colegiada</w:t>
      </w:r>
    </w:p>
    <w:p>
      <w:r>
        <w:t>Página: 122</w:t>
      </w:r>
    </w:p>
    <w:p/>
    <w:p>
      <w:r>
        <w:t>RESOLUÇÃO BCB Nº 557, DE 23 DE ABRIL DE 2026</w:t>
      </w:r>
    </w:p>
    <w:p>
      <w:r>
        <w:t>Define o quadro demonstrativo de Cargos Comissionados Executivos - CCE e de Funções Comissionadas Executivas - FCE e a estrutura regimental do Conselho de Controle de Atividades Financeiras - Coaf</w:t>
      </w:r>
    </w:p>
    <w:p>
      <w:r>
        <w:t>A Diretoria Colegiada do Banco Central do Brasil, no uso de suas atribuições, tendo em vista o disposto nos arts. 4º e 5º da Lei nº 13.974, de 7 de janeiro de 2020, no Decreto nº 10.829, de 5 de outubro de 2021, no Decreto nº 12.892, de 25 de março de 2026, e no Voto 51/2026-BCB, de 23 de abril de 2026, resolve:</w:t>
      </w:r>
    </w:p>
    <w:p>
      <w:r>
        <w:t>Art. 1º Fica definido, na forma do anexo I a esta Resolução, o quadro demonstrativo de Cargos Comissionados Executivos - CCE e de Funções Comissionadas Executivas - FCE do Conselho de Controle de Atividades Financeiras - Coaf.</w:t>
      </w:r>
    </w:p>
    <w:p>
      <w:r>
        <w:t>Art. 2º Fica definida, na forma do anexo II a esta Resolução, a estrutura regimental do Coaf.</w:t>
      </w:r>
    </w:p>
    <w:p>
      <w:r>
        <w:t>Art. 3º As mudanças de que tratam os arts. 1º e 2º, em conformidade com o Decreto nº 12.892, de 25 de março de 2026, estão demonstradas no anexo III a esta Resolução.</w:t>
      </w:r>
    </w:p>
    <w:p>
      <w:r>
        <w:t>Art. 4º Fica revogada a Resolução BCB nº 375, de 3 de abril de 2024, publicada no Diário Oficial da União de 5 de abril de 2024.</w:t>
      </w:r>
    </w:p>
    <w:p>
      <w:r>
        <w:t>Art. 5º Esta Resolução entra em vigor na data de sua publicação.</w:t>
      </w:r>
    </w:p>
    <w:p>
      <w:r>
        <w:t>GABRIEL MURICCA GALÍPOLO</w:t>
      </w:r>
    </w:p>
    <w:p>
      <w:r>
        <w:t>Presidente do Banco</w:t>
      </w:r>
    </w:p>
    <w:p>
      <w:r>
        <w:t>ANEXO I</w:t>
      </w:r>
    </w:p>
    <w:p>
      <w:r>
        <w:t>Quadro demonstrativo de Cargos Comissionados Executivos - CCE e de Funções Comissionadas Executivas - FCE do Conselho de Controle de Atividades Financeiras - Coaf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COMPONENTE ORGANIZACIONAL</w:t>
            </w:r>
          </w:p>
        </w:tc>
        <w:tc>
          <w:tcPr>
            <w:tcW w:type="dxa" w:w="2160"/>
          </w:tcPr>
          <w:p>
            <w:r>
              <w:t>QUANTIDADE CARGO / FUNÇÃO</w:t>
            </w:r>
          </w:p>
        </w:tc>
        <w:tc>
          <w:tcPr>
            <w:tcW w:type="dxa" w:w="2160"/>
          </w:tcPr>
          <w:p>
            <w:r>
              <w:t>DENOMINAÇÃO CARGO / FUNÇÃO</w:t>
            </w:r>
          </w:p>
        </w:tc>
        <w:tc>
          <w:tcPr>
            <w:tcW w:type="dxa" w:w="2160"/>
          </w:tcPr>
          <w:p>
            <w:r>
              <w:t>CCE / FCE</w:t>
            </w:r>
          </w:p>
        </w:tc>
      </w:tr>
      <w:tr>
        <w:tc>
          <w:tcPr>
            <w:tcW w:type="dxa" w:w="2160"/>
          </w:tcPr>
          <w:p>
            <w:r>
              <w:t>CONSELHO DE CONTROLE DE ATIVIDADES FINANCEIRAS - COAF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Presidência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Presidente</w:t>
            </w:r>
          </w:p>
        </w:tc>
        <w:tc>
          <w:tcPr>
            <w:tcW w:type="dxa" w:w="2160"/>
          </w:tcPr>
          <w:p>
            <w:r>
              <w:t>FCE 1.17</w:t>
            </w:r>
          </w:p>
        </w:tc>
      </w:tr>
      <w:tr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</w:t>
            </w:r>
          </w:p>
        </w:tc>
        <w:tc>
          <w:tcPr>
            <w:tcW w:type="dxa" w:w="2160"/>
          </w:tcPr>
          <w:p>
            <w:r>
              <w:t>FCE 2.13</w:t>
            </w:r>
          </w:p>
        </w:tc>
      </w:tr>
      <w:tr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</w:t>
            </w:r>
          </w:p>
        </w:tc>
        <w:tc>
          <w:tcPr>
            <w:tcW w:type="dxa" w:w="2160"/>
          </w:tcPr>
          <w:p>
            <w:r>
              <w:t>CCE 2.13</w:t>
            </w:r>
          </w:p>
        </w:tc>
      </w:tr>
      <w:tr>
        <w:tc>
          <w:tcPr>
            <w:tcW w:type="dxa" w:w="2160"/>
          </w:tcPr>
          <w:p>
            <w:r>
              <w:t>Gabinete - Gabin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Gabinete - Gabin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Gabinete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FCE 2.07</w:t>
            </w:r>
          </w:p>
        </w:tc>
      </w:tr>
      <w:tr>
        <w:tc>
          <w:tcPr>
            <w:tcW w:type="dxa" w:w="2160"/>
          </w:tcPr>
          <w:p>
            <w:r>
              <w:t>Ouvidoria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Ouvidoria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CCE 2.06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1.08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Coordenação-Geral de Cerimonial e Eventos - CGCE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Coordenação-Geral de Controle Interno e Gestão de Riscos - CGCIR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FCE 2.07</w:t>
            </w:r>
          </w:p>
        </w:tc>
      </w:tr>
      <w:tr>
        <w:tc>
          <w:tcPr>
            <w:tcW w:type="dxa" w:w="2160"/>
          </w:tcPr>
          <w:p>
            <w:r>
              <w:t>SECRETARIA-EXECUTIVA - SECRE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Secretaria-Executiva - Secre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Secretário Executivo</w:t>
            </w:r>
          </w:p>
        </w:tc>
        <w:tc>
          <w:tcPr>
            <w:tcW w:type="dxa" w:w="2160"/>
          </w:tcPr>
          <w:p>
            <w:r>
              <w:t>CCE 1.15</w:t>
            </w:r>
          </w:p>
        </w:tc>
      </w:tr>
      <w:tr>
        <w:tc>
          <w:tcPr>
            <w:tcW w:type="dxa" w:w="2160"/>
          </w:tcPr>
          <w:p>
            <w:r>
              <w:t>Coordenação-Geral de Planejamento e Execução Orçamentário - CGPEO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Coordenação-Geral de Logística e Documentação - CGLOG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Coordenação-Geral de Gestão de Pessoas - CGGP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Tecnologia da Informação - CGTI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CCE 2.06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1.08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Coordenação-Geral de Governança e Gestão Estratégica - CGGE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FCE 1.05</w:t>
            </w:r>
          </w:p>
        </w:tc>
      </w:tr>
      <w:tr>
        <w:tc>
          <w:tcPr>
            <w:tcW w:type="dxa" w:w="2160"/>
          </w:tcPr>
          <w:p>
            <w:r>
              <w:t>DIRETORIA DE INTELIGÊNCIA FINANCEIRA - DIFIN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Diretoria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>
              <w:t>Coordenação-Geral de Gestão Interna - CGCI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Coordenação-Geral de Inteligência Financeira - CGINF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Operações - CGOP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2.10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Inteligência Estratégica - CGEST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Coordenação-Geral de Intercâmbio Nacional - CGNAC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Coordenação-Geral de Intercâmbio Internacional - CGINTER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DIRETORIA DE SUPERVISÃO - DISUP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Diretoria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>
              <w:t>Coordenação-Geral de Fiscalização - CGFIS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FCE 2.06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Processo Administrativo Sancionador - CGPAD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Serviço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Diretoria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>
              <w:t>Coordenação-Geral de Cooperação e Relações Internacionais - CGRIN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1.08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Coordenação-Geral de Articulação Institucional - CGARI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Coordenação-Geral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Divisão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COORDENAÇÕES REGIONAIS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 Regional em São Paulo - CRSP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Coordenação-Regional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Coordenação Regional no Rio de Janeiro - CRRJ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Coordenação-Regional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Coordenação Regional em Foz do Iguaçu - CRFI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Coordenação-Regional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Coordenação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</w:tbl>
    <w:p/>
    <w:p>
      <w:r>
        <w:t>ANEXO II</w:t>
      </w:r>
    </w:p>
    <w:p>
      <w:r>
        <w:t>Estrutura regimental do Conselho de Controle de Atividades Financeiras - Coaf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COMPONENTE ORGANIZACIONAL</w:t>
            </w:r>
          </w:p>
        </w:tc>
        <w:tc>
          <w:tcPr>
            <w:tcW w:type="dxa" w:w="2160"/>
          </w:tcPr>
          <w:p>
            <w:r>
              <w:t>DENOMINAÇÃO CARGO / FUNÇÃO</w:t>
            </w:r>
          </w:p>
        </w:tc>
        <w:tc>
          <w:tcPr>
            <w:tcW w:type="dxa" w:w="2160"/>
          </w:tcPr>
          <w:p>
            <w:r>
              <w:t>CCE / FCE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CONSELHO DE CONTROLE DE ATIVIDADES FINANCEIRAS - COAF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Presidência</w:t>
            </w:r>
          </w:p>
        </w:tc>
        <w:tc>
          <w:tcPr>
            <w:tcW w:type="dxa" w:w="2160"/>
          </w:tcPr>
          <w:p>
            <w:r>
              <w:t>Presidente</w:t>
            </w:r>
          </w:p>
        </w:tc>
        <w:tc>
          <w:tcPr>
            <w:tcW w:type="dxa" w:w="2160"/>
          </w:tcPr>
          <w:p>
            <w:r>
              <w:t>FCE 1.17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Assessor</w:t>
            </w:r>
          </w:p>
        </w:tc>
        <w:tc>
          <w:tcPr>
            <w:tcW w:type="dxa" w:w="2160"/>
          </w:tcPr>
          <w:p>
            <w:r>
              <w:t>FCE 2.13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Assessor</w:t>
            </w:r>
          </w:p>
        </w:tc>
        <w:tc>
          <w:tcPr>
            <w:tcW w:type="dxa" w:w="2160"/>
          </w:tcPr>
          <w:p>
            <w:r>
              <w:t>CCE 2.13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Gabinete - Gabin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Gabinete - Gabin</w:t>
            </w:r>
          </w:p>
        </w:tc>
        <w:tc>
          <w:tcPr>
            <w:tcW w:type="dxa" w:w="2160"/>
          </w:tcPr>
          <w:p>
            <w:r>
              <w:t>Chefe de Gabinete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FCE 2.07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Ouvidoria - OUV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Ouvidoria - OUV</w:t>
            </w:r>
          </w:p>
        </w:tc>
        <w:tc>
          <w:tcPr>
            <w:tcW w:type="dxa" w:w="2160"/>
          </w:tcPr>
          <w:p>
            <w:r>
              <w:t>Ouvidoria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CCE 2.06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Divisão de Atendimento e Ouvidoria - Diate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1.08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Serviço de Atendimento e Ouvidoria - Sate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 de Gestão Administrativa de Unidades Descentralizadas - Caud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Coordenação de Gestão Administrativa de Unidades Descentralizadas - Caud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 de Assuntos Parlamentares - Coap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Coordenação de Assuntos Parlamentares - Coap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Cerimonial e Eventos - CGCE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Coordenação-Geral de Cerimonial e Eventos - CGCE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Controle Interno e Gestão de Riscos - CGCIR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Coordenação-Geral de Controle Interno e Gestão de Riscos - CGCIR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Assistente</w:t>
            </w:r>
          </w:p>
        </w:tc>
        <w:tc>
          <w:tcPr>
            <w:tcW w:type="dxa" w:w="2160"/>
          </w:tcPr>
          <w:p>
            <w:r>
              <w:t>FCE 2.07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SECRETARIA-EXECUTIVA - SECRE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Secretaria-Executiva - Secre</w:t>
            </w:r>
          </w:p>
        </w:tc>
        <w:tc>
          <w:tcPr>
            <w:tcW w:type="dxa" w:w="2160"/>
          </w:tcPr>
          <w:p>
            <w:r>
              <w:t>Secretário Executivo</w:t>
            </w:r>
          </w:p>
        </w:tc>
        <w:tc>
          <w:tcPr>
            <w:tcW w:type="dxa" w:w="2160"/>
          </w:tcPr>
          <w:p>
            <w:r>
              <w:t>CCE 1.15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Planejamento e Execução Orçamentário - CGPEO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Coordenação-Geral de Planejamento e Execução Orçamentário - CGPEO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Coordenação de Planejamento e Execução Orçamentária - Copeo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Divisão de Planejamento e Execução Orçamentária - DPEO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Gestão de Pessoas - CGGP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Coordenação-Geral de Gestão de Pessoas - CGGP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Coordenação de Gestão de Pessoas - CGP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Divisão de Gestão de Pessoas - DGP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Logística e Documentação - CGLOG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Coordenação-Geral de Logística e Documentação - CGLOG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Coordenação de Logística e Documentação - CLOG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Divisão de Administração e Logística - Dialog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Divisão de Documentação e Arquivo - DDA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Serviço de Documentação - SED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Tecnologia da Informação - CGTI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Coordenação-Geral de Tecnologia da Informação - CGTI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CCE 2.06</w:t>
            </w:r>
          </w:p>
        </w:tc>
      </w:tr>
      <w:tr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Coordenação de Desenvolvimento e Dados - Coded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Divisão de Planejamento, Aquisições de Tecnologia da Informação - Dipat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Divisão de Inovação e Desenvolvimento de Soluções - Dides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1.08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Serviço de Sustentação de Infraestrutura e Redes - Seinf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Coordenação de Infraestrutura de Tecnologia e Segurança da Informação - Coins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Divisão de Infraestrutura de Tecnologia e Segurança da Informação - Dinf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Serviço de Suporte de Tecnologia e Segurança da Informação - Sutec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Coordenação de Governança e Conformidade - Cogec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Governança e Gestão Estratégica - CGGE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Coordenação-Geral de Governança e Gestão Estratégica - CGGE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Coordenação de Gestão de Governança e Gestão Estratégica - CGE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Serviço de Gestão Institucional - SGI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1.06</w:t>
            </w:r>
          </w:p>
        </w:tc>
      </w:tr>
      <w:tr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Serviço de Apoio Administrativo - SPA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FCE 1.05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DIRETORIA DE INTELIGÊNCIA FINANCEIRA - DIFIN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Diretoria de Inteligência Financeira - Difin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Gestão Interna - CGCI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Coordenação-Geral de Gestão Interna - CGCI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Inteligência Financeira - CGINF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Coordenação-Geral de Inteligência Financeira - CGINF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Coordenação de Análise e Produção e Disseminação de Inteligência Financeira - Coinf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45</w:t>
            </w:r>
          </w:p>
        </w:tc>
        <w:tc>
          <w:tcPr>
            <w:tcW w:type="dxa" w:w="2160"/>
          </w:tcPr>
          <w:p>
            <w:r>
              <w:t>Divisão de Análise e Produção de RIFs Espontâneos - Diape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46</w:t>
            </w:r>
          </w:p>
        </w:tc>
        <w:tc>
          <w:tcPr>
            <w:tcW w:type="dxa" w:w="2160"/>
          </w:tcPr>
          <w:p>
            <w:r>
              <w:t>Coordenação de Análise de Prospecção de Tipologias e Estudos Estratégicos - Coape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Divisão de Análise Estratégica e Prevenção ao Financiamento do Terrorismo e da Proliferação de Armas de Destruição em Massa - Diter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Operações - CGOP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Coordenação-Geral de Operações - CGOP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49</w:t>
            </w:r>
          </w:p>
        </w:tc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2.10</w:t>
            </w:r>
          </w:p>
        </w:tc>
      </w:tr>
      <w:tr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Coordenação de Monitoramento - Comon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Divisão de Apoio Operacional - Diaop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Inteligência Estratégica - CGEST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Coordenação-Geral de Inteligência Estratégica - CGEST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53</w:t>
            </w:r>
          </w:p>
        </w:tc>
        <w:tc>
          <w:tcPr>
            <w:tcW w:type="dxa" w:w="2160"/>
          </w:tcPr>
          <w:p>
            <w:r>
              <w:t>Coordenação de Análise e Inteligência Estratégica - Coest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54</w:t>
            </w:r>
          </w:p>
        </w:tc>
        <w:tc>
          <w:tcPr>
            <w:tcW w:type="dxa" w:w="2160"/>
          </w:tcPr>
          <w:p>
            <w:r>
              <w:t>Divisão de Análise e Inteligência Estratégica - Daest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55</w:t>
            </w:r>
          </w:p>
        </w:tc>
        <w:tc>
          <w:tcPr>
            <w:tcW w:type="dxa" w:w="2160"/>
          </w:tcPr>
          <w:p>
            <w:r>
              <w:t>Coordenação de Monitoramento e Risco - Comor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Intercâmbio Nacional - CGNAC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Coordenação-Geral de Intercâmbio Nacional - CGNAC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57</w:t>
            </w:r>
          </w:p>
        </w:tc>
        <w:tc>
          <w:tcPr>
            <w:tcW w:type="dxa" w:w="2160"/>
          </w:tcPr>
          <w:p>
            <w:r>
              <w:t>Coordenação de Intercâmbio Nacional - Coin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58</w:t>
            </w:r>
          </w:p>
        </w:tc>
        <w:tc>
          <w:tcPr>
            <w:tcW w:type="dxa" w:w="2160"/>
          </w:tcPr>
          <w:p>
            <w:r>
              <w:t>Serviço de Intercâmbio Nacional - Sinac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59</w:t>
            </w:r>
          </w:p>
        </w:tc>
        <w:tc>
          <w:tcPr>
            <w:tcW w:type="dxa" w:w="2160"/>
          </w:tcPr>
          <w:p>
            <w:r>
              <w:t>Coordenação de Monitoramento de Intercâmbio Nacional - Comin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Intercâmbio Internacional - CGINTER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60</w:t>
            </w:r>
          </w:p>
        </w:tc>
        <w:tc>
          <w:tcPr>
            <w:tcW w:type="dxa" w:w="2160"/>
          </w:tcPr>
          <w:p>
            <w:r>
              <w:t>Coordenação-Geral de Intercâmbio Internacional - CGINTER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61</w:t>
            </w:r>
          </w:p>
        </w:tc>
        <w:tc>
          <w:tcPr>
            <w:tcW w:type="dxa" w:w="2160"/>
          </w:tcPr>
          <w:p>
            <w:r>
              <w:t>Coordenação de Intercâmbio Internacional - Cinter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62</w:t>
            </w:r>
          </w:p>
        </w:tc>
        <w:tc>
          <w:tcPr>
            <w:tcW w:type="dxa" w:w="2160"/>
          </w:tcPr>
          <w:p>
            <w:r>
              <w:t>Divisão de Intercâmbio Internacional - Dinter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63</w:t>
            </w:r>
          </w:p>
        </w:tc>
        <w:tc>
          <w:tcPr>
            <w:tcW w:type="dxa" w:w="216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64</w:t>
            </w:r>
          </w:p>
        </w:tc>
        <w:tc>
          <w:tcPr>
            <w:tcW w:type="dxa" w:w="2160"/>
          </w:tcPr>
          <w:p>
            <w:r>
              <w:t>Coordenação de Monitoramento e Avaliação de Comunicações - Comac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Divisão de Monitoramento de Comunicações - Dimoc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DIRETORIA DE SUPERVISÃO - DISUP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66</w:t>
            </w:r>
          </w:p>
        </w:tc>
        <w:tc>
          <w:tcPr>
            <w:tcW w:type="dxa" w:w="2160"/>
          </w:tcPr>
          <w:p>
            <w:r>
              <w:t>Diretoria de Supervisão - Disup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Fiscalização - CGFIS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67</w:t>
            </w:r>
          </w:p>
        </w:tc>
        <w:tc>
          <w:tcPr>
            <w:tcW w:type="dxa" w:w="2160"/>
          </w:tcPr>
          <w:p>
            <w:r>
              <w:t>Coordenação-Geral de Fiscalização - CGFIS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68</w:t>
            </w:r>
          </w:p>
        </w:tc>
        <w:tc>
          <w:tcPr>
            <w:tcW w:type="dxa" w:w="2160"/>
          </w:tcPr>
          <w:p>
            <w:r>
              <w:t>Coordenação de Fiscalização - Cofic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69</w:t>
            </w:r>
          </w:p>
        </w:tc>
        <w:tc>
          <w:tcPr>
            <w:tcW w:type="dxa" w:w="2160"/>
          </w:tcPr>
          <w:p>
            <w:r>
              <w:t>Assessoria</w:t>
            </w:r>
          </w:p>
        </w:tc>
        <w:tc>
          <w:tcPr>
            <w:tcW w:type="dxa" w:w="2160"/>
          </w:tcPr>
          <w:p>
            <w:r>
              <w:t>Assistente Técnico</w:t>
            </w:r>
          </w:p>
        </w:tc>
        <w:tc>
          <w:tcPr>
            <w:tcW w:type="dxa" w:w="2160"/>
          </w:tcPr>
          <w:p>
            <w:r>
              <w:t>FCE 2.06</w:t>
            </w:r>
          </w:p>
        </w:tc>
      </w:tr>
      <w:tr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Divisão de Averiguação Eletrônica - Divec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71</w:t>
            </w:r>
          </w:p>
        </w:tc>
        <w:tc>
          <w:tcPr>
            <w:tcW w:type="dxa" w:w="2160"/>
          </w:tcPr>
          <w:p>
            <w:r>
              <w:t>Divisão de Averiguação Objetiva - Diapo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72</w:t>
            </w:r>
          </w:p>
        </w:tc>
        <w:tc>
          <w:tcPr>
            <w:tcW w:type="dxa" w:w="2160"/>
          </w:tcPr>
          <w:p>
            <w:r>
              <w:t>Divisão de Averiguação Ampla - Diapa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Processo Administrativo Sancionador - CGPAD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73</w:t>
            </w:r>
          </w:p>
        </w:tc>
        <w:tc>
          <w:tcPr>
            <w:tcW w:type="dxa" w:w="2160"/>
          </w:tcPr>
          <w:p>
            <w:r>
              <w:t>Coordenação-Geral de Processo Administrativo Sancionador - CGPAD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1.13</w:t>
            </w:r>
          </w:p>
        </w:tc>
      </w:tr>
      <w:tr>
        <w:tc>
          <w:tcPr>
            <w:tcW w:type="dxa" w:w="2160"/>
          </w:tcPr>
          <w:p>
            <w:r>
              <w:t>74</w:t>
            </w:r>
          </w:p>
        </w:tc>
        <w:tc>
          <w:tcPr>
            <w:tcW w:type="dxa" w:w="2160"/>
          </w:tcPr>
          <w:p>
            <w:r>
              <w:t>Coordenação de Processo Administrativo Sancionador - Copas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1.10</w:t>
            </w:r>
          </w:p>
        </w:tc>
      </w:tr>
      <w:tr>
        <w:tc>
          <w:tcPr>
            <w:tcW w:type="dxa" w:w="2160"/>
          </w:tcPr>
          <w:p>
            <w:r>
              <w:t>75</w:t>
            </w:r>
          </w:p>
        </w:tc>
        <w:tc>
          <w:tcPr>
            <w:tcW w:type="dxa" w:w="2160"/>
          </w:tcPr>
          <w:p>
            <w:r>
              <w:t>Divisão de Controle de Processo Administrativo Sancionador - Dicon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>
              <w:t>76</w:t>
            </w:r>
          </w:p>
        </w:tc>
        <w:tc>
          <w:tcPr>
            <w:tcW w:type="dxa" w:w="2160"/>
          </w:tcPr>
          <w:p>
            <w:r>
              <w:t>Serviço de Controle de Processo Administrativo Sancionador - Sicon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>
              <w:t>77</w:t>
            </w:r>
          </w:p>
        </w:tc>
        <w:tc>
          <w:tcPr>
            <w:tcW w:type="dxa" w:w="2160"/>
          </w:tcPr>
          <w:p>
            <w:r>
              <w:t>Divisão de Instrução de Processo Administrativo Sancionador - Diins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CCE 1.07</w:t>
            </w:r>
          </w:p>
        </w:tc>
      </w:tr>
      <w:tr>
        <w:tc>
          <w:tcPr>
            <w:tcW w:type="dxa" w:w="2160"/>
          </w:tcPr>
          <w:p>
            <w:r>
              <w:t>78</w:t>
            </w:r>
          </w:p>
        </w:tc>
        <w:tc>
          <w:tcPr>
            <w:tcW w:type="dxa" w:w="2160"/>
          </w:tcPr>
          <w:p>
            <w:r>
              <w:t>Serviço de Instrução de Processo Administrativo Sancionador - Siins</w:t>
            </w:r>
          </w:p>
        </w:tc>
        <w:tc>
          <w:tcPr>
            <w:tcW w:type="dxa" w:w="2160"/>
          </w:tcPr>
          <w:p>
            <w:r>
              <w:t>Chefe de Serviço</w:t>
            </w:r>
          </w:p>
        </w:tc>
        <w:tc>
          <w:tcPr>
            <w:tcW w:type="dxa" w:w="2160"/>
          </w:tcPr>
          <w:p>
            <w:r>
              <w:t>CCE 1.05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79</w:t>
            </w:r>
          </w:p>
        </w:tc>
        <w:tc>
          <w:tcPr>
            <w:tcW w:type="dxa" w:w="216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80</w:t>
            </w:r>
          </w:p>
        </w:tc>
        <w:tc>
          <w:tcPr>
            <w:tcW w:type="dxa" w:w="2160"/>
          </w:tcPr>
          <w:p>
            <w:r>
              <w:t>Coordenação de Regulação e Normas - Conor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81</w:t>
            </w:r>
          </w:p>
        </w:tc>
        <w:tc>
          <w:tcPr>
            <w:tcW w:type="dxa" w:w="2160"/>
          </w:tcPr>
          <w:p>
            <w:r>
              <w:t>Coordenação de Orientação e Relacionamento com o Mercado - Corem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82</w:t>
            </w:r>
          </w:p>
        </w:tc>
        <w:tc>
          <w:tcPr>
            <w:tcW w:type="dxa" w:w="216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83</w:t>
            </w:r>
          </w:p>
        </w:tc>
        <w:tc>
          <w:tcPr>
            <w:tcW w:type="dxa" w:w="2160"/>
          </w:tcPr>
          <w:p>
            <w:r>
              <w:t>Coordenação de Riscos e Planejamento - Corps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84</w:t>
            </w:r>
          </w:p>
        </w:tc>
        <w:tc>
          <w:tcPr>
            <w:tcW w:type="dxa" w:w="2160"/>
          </w:tcPr>
          <w:p>
            <w:r>
              <w:t>Coordenação de Estratégia e Desempenho - Coede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85</w:t>
            </w:r>
          </w:p>
        </w:tc>
        <w:tc>
          <w:tcPr>
            <w:tcW w:type="dxa" w:w="216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FCE 1.15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Cooperação e Relações Internacionais - CGRIN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86</w:t>
            </w:r>
          </w:p>
        </w:tc>
        <w:tc>
          <w:tcPr>
            <w:tcW w:type="dxa" w:w="2160"/>
          </w:tcPr>
          <w:p>
            <w:r>
              <w:t>Coordenação-Geral de Cooperação e Relações Internacionais - CGRIN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87</w:t>
            </w:r>
          </w:p>
        </w:tc>
        <w:tc>
          <w:tcPr>
            <w:tcW w:type="dxa" w:w="2160"/>
          </w:tcPr>
          <w:p>
            <w:r>
              <w:t>Coordenação de Relações Internacionais - Coint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88</w:t>
            </w:r>
          </w:p>
        </w:tc>
        <w:tc>
          <w:tcPr>
            <w:tcW w:type="dxa" w:w="2160"/>
          </w:tcPr>
          <w:p>
            <w:r>
              <w:t>Divisão de Avaliação de Riscos e Compromissos Internacionais - Diari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1.08</w:t>
            </w:r>
          </w:p>
        </w:tc>
      </w:tr>
      <w:tr>
        <w:tc>
          <w:tcPr>
            <w:tcW w:type="dxa" w:w="2160"/>
          </w:tcPr>
          <w:p>
            <w:r>
              <w:t>89</w:t>
            </w:r>
          </w:p>
        </w:tc>
        <w:tc>
          <w:tcPr>
            <w:tcW w:type="dxa" w:w="2160"/>
          </w:tcPr>
          <w:p>
            <w:r>
              <w:t>Divisão de Organismos e Foros Internacionais - Diofi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Coordenação-Geral de Articulação Institucional - CGARI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Coordenação-Geral de Articulação Institucional - CGARI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91</w:t>
            </w:r>
          </w:p>
        </w:tc>
        <w:tc>
          <w:tcPr>
            <w:tcW w:type="dxa" w:w="2160"/>
          </w:tcPr>
          <w:p>
            <w:r>
              <w:t>Coordenação de Articulação e Relações Externas - Corex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92</w:t>
            </w:r>
          </w:p>
        </w:tc>
        <w:tc>
          <w:tcPr>
            <w:tcW w:type="dxa" w:w="2160"/>
          </w:tcPr>
          <w:p>
            <w:r>
              <w:t>Divisão de Apoio à Articulação Institucional - Diapi</w:t>
            </w:r>
          </w:p>
        </w:tc>
        <w:tc>
          <w:tcPr>
            <w:tcW w:type="dxa" w:w="2160"/>
          </w:tcPr>
          <w:p>
            <w:r>
              <w:t>Chefe de Divisão</w:t>
            </w:r>
          </w:p>
        </w:tc>
        <w:tc>
          <w:tcPr>
            <w:tcW w:type="dxa" w:w="2160"/>
          </w:tcPr>
          <w:p>
            <w:r>
              <w:t>FCE 1.07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COORDENAÇÕES REGIONAIS - CR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 Regional em São Paulo - CRSP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93</w:t>
            </w:r>
          </w:p>
        </w:tc>
        <w:tc>
          <w:tcPr>
            <w:tcW w:type="dxa" w:w="2160"/>
          </w:tcPr>
          <w:p>
            <w:r>
              <w:t>Coordenação Regional em São Paulo - CRSP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94</w:t>
            </w:r>
          </w:p>
        </w:tc>
        <w:tc>
          <w:tcPr>
            <w:tcW w:type="dxa" w:w="2160"/>
          </w:tcPr>
          <w:p>
            <w:r>
              <w:t>Coordenação de Inteligência Financeira - Coif-SP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95</w:t>
            </w:r>
          </w:p>
        </w:tc>
        <w:tc>
          <w:tcPr>
            <w:tcW w:type="dxa" w:w="2160"/>
          </w:tcPr>
          <w:p>
            <w:r>
              <w:t>Coordenação de Supervisão - Cosup-SP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 Regional no Rio de Janeiro - CRRJ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96</w:t>
            </w:r>
          </w:p>
        </w:tc>
        <w:tc>
          <w:tcPr>
            <w:tcW w:type="dxa" w:w="2160"/>
          </w:tcPr>
          <w:p>
            <w:r>
              <w:t>Coordenação Regional no Rio de Janeiro - CRRJ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97</w:t>
            </w:r>
          </w:p>
        </w:tc>
        <w:tc>
          <w:tcPr>
            <w:tcW w:type="dxa" w:w="2160"/>
          </w:tcPr>
          <w:p>
            <w:r>
              <w:t>Coordenação de Inteligência Financeira - Coif-RJ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98</w:t>
            </w:r>
          </w:p>
        </w:tc>
        <w:tc>
          <w:tcPr>
            <w:tcW w:type="dxa" w:w="2160"/>
          </w:tcPr>
          <w:p>
            <w:r>
              <w:t>Coordenação de Supervisão - Cosup-RJ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Coordenação Regional em Foz do Iguaçu - CRFI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99</w:t>
            </w:r>
          </w:p>
        </w:tc>
        <w:tc>
          <w:tcPr>
            <w:tcW w:type="dxa" w:w="2160"/>
          </w:tcPr>
          <w:p>
            <w:r>
              <w:t>Coordenação Regional em Foz do Iguaçu - CRFI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1.13</w:t>
            </w:r>
          </w:p>
        </w:tc>
      </w:tr>
      <w:tr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Coordenação de Inteligência Financeira - Coif-FI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  <w:tr>
        <w:tc>
          <w:tcPr>
            <w:tcW w:type="dxa" w:w="2160"/>
          </w:tcPr>
          <w:p>
            <w:r>
              <w:t>101</w:t>
            </w:r>
          </w:p>
        </w:tc>
        <w:tc>
          <w:tcPr>
            <w:tcW w:type="dxa" w:w="2160"/>
          </w:tcPr>
          <w:p>
            <w:r>
              <w:t>Coordenação de Supervisão - Cosup-FI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1.10</w:t>
            </w:r>
          </w:p>
        </w:tc>
      </w:tr>
    </w:tbl>
    <w:p/>
    <w:p>
      <w:r>
        <w:t>ANEXO III À Resolução BCB nº 557, de 23 de abril de 2026</w:t>
      </w:r>
    </w:p>
    <w:p>
      <w:r>
        <w:t>Detalhamento de alterações realizadas no Quadro demonstrativo de Cargos Comissionados Executivos - CCE e de Funções Comissionadas Executivas - FCE e na Estrutura regimental do Conselho de Controle de Atividades Financeiras - Coaf.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/>
        </w:tc>
      </w:tr>
      <w:tr>
        <w:tc>
          <w:tcPr>
            <w:tcW w:type="dxa" w:w="8640"/>
          </w:tcPr>
          <w:p>
            <w:r>
              <w:t>Alterações no quadro demonstrativo de cargos e funções</w:t>
            </w:r>
          </w:p>
        </w:tc>
      </w:tr>
      <w:tr>
        <w:tc>
          <w:tcPr>
            <w:tcW w:type="dxa" w:w="8640"/>
          </w:tcPr>
          <w:p>
            <w:r>
              <w:t>Anterior (Resolução BCB nº 375, de 3 de abril de 2024)</w:t>
            </w:r>
          </w:p>
        </w:tc>
      </w:tr>
      <w:tr>
        <w:tc>
          <w:tcPr>
            <w:tcW w:type="dxa" w:w="8640"/>
          </w:tcPr>
          <w:p>
            <w:r>
              <w:t>COMPONENTE ORGANIZACIONAL</w:t>
            </w:r>
          </w:p>
        </w:tc>
      </w:tr>
      <w:tr>
        <w:tc>
          <w:tcPr>
            <w:tcW w:type="dxa" w:w="8640"/>
          </w:tcPr>
          <w:p>
            <w:r>
              <w:t>CONSELHO DE CONTROLE DE ATIVIDADES FINANCEIRAS - COAF</w:t>
            </w:r>
          </w:p>
        </w:tc>
      </w:tr>
      <w:tr>
        <w:tc>
          <w:tcPr>
            <w:tcW w:type="dxa" w:w="8640"/>
          </w:tcPr>
          <w:p>
            <w:r>
              <w:t>Presidência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>
              <w:t>Gabinete - Gabin</w:t>
            </w:r>
          </w:p>
        </w:tc>
      </w:tr>
      <w:tr>
        <w:tc>
          <w:tcPr>
            <w:tcW w:type="dxa" w:w="8640"/>
          </w:tcPr>
          <w:p>
            <w:r>
              <w:t>Gabinete - Gabin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Gestão de Riscos Institucionais - Coris</w:t>
            </w:r>
          </w:p>
        </w:tc>
      </w:tr>
      <w:tr>
        <w:tc>
          <w:tcPr>
            <w:tcW w:type="dxa" w:w="8640"/>
          </w:tcPr>
          <w:p>
            <w:r>
              <w:t>Coordenação-Geral</w:t>
            </w:r>
          </w:p>
        </w:tc>
      </w:tr>
      <w:tr>
        <w:tc>
          <w:tcPr>
            <w:tcW w:type="dxa" w:w="8640"/>
          </w:tcPr>
          <w:p>
            <w:r>
              <w:t>Coordenação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1.05</w:t>
            </w:r>
          </w:p>
        </w:tc>
        <w:tc>
          <w:tcPr>
            <w:tcW w:type="dxa" w:w="1234"/>
          </w:tcPr>
          <w:p>
            <w:r>
              <w:t>Assistente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Assistente FCE 2.07</w:t>
            </w:r>
          </w:p>
        </w:tc>
      </w:tr>
      <w:tr>
        <w:tc>
          <w:tcPr>
            <w:tcW w:type="dxa" w:w="1234"/>
          </w:tcPr>
          <w:p>
            <w:r>
              <w:t>Coordenação-Geral de Articulação Institucional - Coari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FCE 1.13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FCE 1.10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FCE 1.05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SECRETARIA-EXECUTIVA - SECRE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SECRETARIA-EXECUTIVA - SECRE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Secretaria-Executiva - Secre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Secretário-Executivo</w:t>
            </w:r>
          </w:p>
        </w:tc>
        <w:tc>
          <w:tcPr>
            <w:tcW w:type="dxa" w:w="1234"/>
          </w:tcPr>
          <w:p>
            <w:r>
              <w:t>CCE 1.15</w:t>
            </w:r>
          </w:p>
        </w:tc>
        <w:tc>
          <w:tcPr>
            <w:tcW w:type="dxa" w:w="1234"/>
          </w:tcPr>
          <w:p>
            <w:r>
              <w:t>Secretaria-Executiva - Secre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Secretário Executivo</w:t>
            </w:r>
          </w:p>
        </w:tc>
      </w:tr>
      <w:tr>
        <w:tc>
          <w:tcPr>
            <w:tcW w:type="dxa" w:w="1234"/>
          </w:tcPr>
          <w:p>
            <w:r>
              <w:t>Divisão de Atendimento - Diate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1.08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Assessoria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Assessor</w:t>
            </w:r>
          </w:p>
        </w:tc>
        <w:tc>
          <w:tcPr>
            <w:tcW w:type="dxa" w:w="1234"/>
          </w:tcPr>
          <w:p>
            <w:r>
              <w:t>CCE 2.06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1.06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 de Desenvolvimento Institucional - Codes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FCE 1.13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CCE 1.10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FCE 1.10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1.07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1.06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Planejamento e Execução Orçamentário - CGPEO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Logística e Documentação - CGLOG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Gestão de Pessoas - CGGP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Coordenação-Geral de Tecnologia da Informação - Cotin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Tecnologia da Informação - CGTI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CCE 1.13</w:t>
            </w:r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>
              <w:t>Assessoria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Assistente</w:t>
            </w:r>
          </w:p>
        </w:tc>
        <w:tc>
          <w:tcPr>
            <w:tcW w:type="dxa" w:w="1234"/>
          </w:tcPr>
          <w:p>
            <w:r>
              <w:t>CCE 2.06</w:t>
            </w:r>
          </w:p>
        </w:tc>
        <w:tc>
          <w:tcPr>
            <w:tcW w:type="dxa" w:w="1234"/>
          </w:tcPr>
          <w:p>
            <w:r>
              <w:t>Assistente Técnico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Assistente Técnico</w:t>
            </w:r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CCE 1.10</w:t>
            </w:r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FCE 1.10</w:t>
            </w:r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1.08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1.07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1.06</w:t>
            </w:r>
          </w:p>
        </w:tc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1.05</w:t>
            </w:r>
          </w:p>
        </w:tc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</w:tr>
      <w:tr>
        <w:tc>
          <w:tcPr>
            <w:tcW w:type="dxa" w:w="1234"/>
          </w:tcPr>
          <w:p>
            <w:r>
              <w:t>Coordenação-Geral de Gestão da Informação - Cogin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Governança e Gestão Estratégica - CGGE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CCE 1.13</w:t>
            </w:r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Coordenação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1.07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DIRETORIA DE INTELIGÊNCIA FINANCEIRA - DIFIN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DIRETORIA DE INTELIGÊNCIA FINANCEIRA - DIFIN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Diretoria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Diretor</w:t>
            </w:r>
          </w:p>
        </w:tc>
        <w:tc>
          <w:tcPr>
            <w:tcW w:type="dxa" w:w="1234"/>
          </w:tcPr>
          <w:p>
            <w:r>
              <w:t>CCE 1.15</w:t>
            </w:r>
          </w:p>
        </w:tc>
        <w:tc>
          <w:tcPr>
            <w:tcW w:type="dxa" w:w="1234"/>
          </w:tcPr>
          <w:p>
            <w:r>
              <w:t>Diretoria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DIRETOR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Gestão Interna - CGCI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>
              <w:t>Coordenação-Geral de Monitoramento e Risco - Comor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CCE 1.13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CCE 1.10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1.05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FCE 1.05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 de Inteligência Financeira - Coinf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Inteligência Financeira - CGINF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FCE 1.13</w:t>
            </w:r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FCE 1.10</w:t>
            </w:r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CCE 1.07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FCE 1.06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Serviço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Serviço</w:t>
            </w:r>
          </w:p>
        </w:tc>
        <w:tc>
          <w:tcPr>
            <w:tcW w:type="dxa" w:w="1234"/>
          </w:tcPr>
          <w:p>
            <w:r>
              <w:t>CCE 1.05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 de Operações Especiais - Coesp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Coordenação-Geral de Operações - CGOP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  <w:tc>
          <w:tcPr>
            <w:tcW w:type="dxa" w:w="1234"/>
          </w:tcPr>
          <w:p>
            <w:r>
              <w:t>CCE 1.13</w:t>
            </w:r>
          </w:p>
        </w:tc>
        <w:tc>
          <w:tcPr>
            <w:tcW w:type="dxa" w:w="1234"/>
          </w:tcPr>
          <w:p>
            <w:r>
              <w:t>Coordenação-Geral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Coordenador-Geral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Assessoria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Assessor Técnico</w:t>
            </w:r>
          </w:p>
        </w:tc>
      </w:tr>
      <w:tr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  <w:tc>
          <w:tcPr>
            <w:tcW w:type="dxa" w:w="1234"/>
          </w:tcPr>
          <w:p>
            <w:r>
              <w:t>FCE 1.10</w:t>
            </w:r>
          </w:p>
        </w:tc>
        <w:tc>
          <w:tcPr>
            <w:tcW w:type="dxa" w:w="1234"/>
          </w:tcPr>
          <w:p>
            <w:r>
              <w:t>Coordenação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Coordenador</w:t>
            </w:r>
          </w:p>
        </w:tc>
      </w:tr>
      <w:tr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  <w:tc>
          <w:tcPr>
            <w:tcW w:type="dxa" w:w="1234"/>
          </w:tcPr>
          <w:p>
            <w:r>
              <w:t>FCE 1.07</w:t>
            </w:r>
          </w:p>
        </w:tc>
        <w:tc>
          <w:tcPr>
            <w:tcW w:type="dxa" w:w="1234"/>
          </w:tcPr>
          <w:p>
            <w:r>
              <w:t>Divisão</w:t>
            </w:r>
          </w:p>
        </w:tc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Chefe de Divisão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Serviço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Serviço</w:t>
            </w:r>
          </w:p>
        </w:tc>
        <w:tc>
          <w:tcPr>
            <w:tcW w:type="dxa" w:w="1080"/>
          </w:tcPr>
          <w:p>
            <w:r>
              <w:t>FCE 1.05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Inteligência Estratégica - CGEST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CCE 1.07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Intercâmbio Nacional - CGNAC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CCE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Serviço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Serviço</w:t>
            </w:r>
          </w:p>
        </w:tc>
        <w:tc>
          <w:tcPr>
            <w:tcW w:type="dxa" w:w="1080"/>
          </w:tcPr>
          <w:p>
            <w:r>
              <w:t>CCE 1.05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Intercâmbio Internacional - CGINTER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CCE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>
              <w:t>Coordenação Especial de Análise de Dados - Coead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Assessoria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Assessor</w:t>
            </w:r>
          </w:p>
        </w:tc>
        <w:tc>
          <w:tcPr>
            <w:tcW w:type="dxa" w:w="1080"/>
          </w:tcPr>
          <w:p>
            <w:r>
              <w:t>FCE 2.10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 Especial de Intercâmbio Internacional - Coein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DIRETORIA DE SUPERVISÃO - DISUP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DIRETORIA DE SUPERVISÃO - DISUP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Diretoria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Diretor</w:t>
            </w:r>
          </w:p>
        </w:tc>
        <w:tc>
          <w:tcPr>
            <w:tcW w:type="dxa" w:w="1080"/>
          </w:tcPr>
          <w:p>
            <w:r>
              <w:t>FCE 1.15</w:t>
            </w:r>
          </w:p>
        </w:tc>
        <w:tc>
          <w:tcPr>
            <w:tcW w:type="dxa" w:w="1080"/>
          </w:tcPr>
          <w:p>
            <w:r>
              <w:t>Diretoria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DIRETOR</w:t>
            </w:r>
          </w:p>
        </w:tc>
        <w:tc>
          <w:tcPr>
            <w:tcW w:type="dxa" w:w="1080"/>
          </w:tcPr>
          <w:p>
            <w:r>
              <w:t>FCE 1.15</w:t>
            </w:r>
          </w:p>
        </w:tc>
      </w:tr>
      <w:tr>
        <w:tc>
          <w:tcPr>
            <w:tcW w:type="dxa" w:w="1080"/>
          </w:tcPr>
          <w:p>
            <w:r>
              <w:t>Coordenação-Geral de Fiscalização e Regulação - Cofir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Fiscalização - CGFIS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CCE 1.13</w:t>
            </w:r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>
              <w:t>Assessoria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Assessor</w:t>
            </w:r>
          </w:p>
        </w:tc>
        <w:tc>
          <w:tcPr>
            <w:tcW w:type="dxa" w:w="1080"/>
          </w:tcPr>
          <w:p>
            <w:r>
              <w:t>FCE 2.06</w:t>
            </w:r>
          </w:p>
        </w:tc>
        <w:tc>
          <w:tcPr>
            <w:tcW w:type="dxa" w:w="1080"/>
          </w:tcPr>
          <w:p>
            <w:r>
              <w:t>Assessoria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Assistente Técnico</w:t>
            </w:r>
          </w:p>
        </w:tc>
        <w:tc>
          <w:tcPr>
            <w:tcW w:type="dxa" w:w="1080"/>
          </w:tcPr>
          <w:p>
            <w:r>
              <w:t>FCE 2.06</w:t>
            </w:r>
          </w:p>
        </w:tc>
      </w:tr>
      <w:tr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CCE 1.07</w:t>
            </w:r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CCE 1.07</w:t>
            </w:r>
          </w:p>
        </w:tc>
      </w:tr>
      <w:tr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>
              <w:t>Serviço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Serviço</w:t>
            </w:r>
          </w:p>
        </w:tc>
        <w:tc>
          <w:tcPr>
            <w:tcW w:type="dxa" w:w="1080"/>
          </w:tcPr>
          <w:p>
            <w:r>
              <w:t>FCE 1.05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Coordenação-Geral de Processo Administrativo - Copad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Processo Administrativo Sancionador - CGPAD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CCE 1.13</w:t>
            </w:r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CCE 1.13</w:t>
            </w:r>
          </w:p>
        </w:tc>
      </w:tr>
      <w:tr>
        <w:tc>
          <w:tcPr>
            <w:tcW w:type="dxa" w:w="1080"/>
          </w:tcPr>
          <w:p>
            <w:r>
              <w:t>Assessoria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Assessor</w:t>
            </w:r>
          </w:p>
        </w:tc>
        <w:tc>
          <w:tcPr>
            <w:tcW w:type="dxa" w:w="1080"/>
          </w:tcPr>
          <w:p>
            <w:r>
              <w:t>FCE 2.06</w:t>
            </w:r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</w:tr>
      <w:tr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CCE 1.10</w:t>
            </w:r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CCE 1.07</w:t>
            </w:r>
          </w:p>
        </w:tc>
      </w:tr>
      <w:tr>
        <w:tc>
          <w:tcPr>
            <w:tcW w:type="dxa" w:w="1080"/>
          </w:tcPr>
          <w:p>
            <w:r>
              <w:t>Serviço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Serviço</w:t>
            </w:r>
          </w:p>
        </w:tc>
        <w:tc>
          <w:tcPr>
            <w:tcW w:type="dxa" w:w="1080"/>
          </w:tcPr>
          <w:p>
            <w:r>
              <w:t>CCE 1.05</w:t>
            </w:r>
          </w:p>
        </w:tc>
        <w:tc>
          <w:tcPr>
            <w:tcW w:type="dxa" w:w="1080"/>
          </w:tcPr>
          <w:p>
            <w:r>
              <w:t>Serviço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Chefe de Serviço</w:t>
            </w:r>
          </w:p>
        </w:tc>
        <w:tc>
          <w:tcPr>
            <w:tcW w:type="dxa" w:w="1080"/>
          </w:tcPr>
          <w:p>
            <w:r>
              <w:t>CCE 1.05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Diretoria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DIRETOR</w:t>
            </w:r>
          </w:p>
        </w:tc>
        <w:tc>
          <w:tcPr>
            <w:tcW w:type="dxa" w:w="1080"/>
          </w:tcPr>
          <w:p>
            <w:r>
              <w:t>FCE 1.15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Cooperação e Relações Internacionais - CGRIN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1.08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 de Articulação Institucional - CGARI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Coordenação-Geral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Divisão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Chefe de Divisão</w:t>
            </w:r>
          </w:p>
        </w:tc>
        <w:tc>
          <w:tcPr>
            <w:tcW w:type="dxa" w:w="1080"/>
          </w:tcPr>
          <w:p>
            <w:r>
              <w:t>FCE 1.07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COORDENAÇÕES REGIONAIS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 Regional em São Paulo - CRSP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Coordenação-Regional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 Regional no Rio de Janeiro - CRRJ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Coordenação-Regional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 Regional em Foz do Iguaçu - CRFI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Coordenação-Regional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Coordenador-Geral</w:t>
            </w:r>
          </w:p>
        </w:tc>
        <w:tc>
          <w:tcPr>
            <w:tcW w:type="dxa" w:w="1080"/>
          </w:tcPr>
          <w:p>
            <w:r>
              <w:t>FCE 1.13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Coordenação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Coordenador</w:t>
            </w:r>
          </w:p>
        </w:tc>
        <w:tc>
          <w:tcPr>
            <w:tcW w:type="dxa" w:w="1080"/>
          </w:tcPr>
          <w:p>
            <w:r>
              <w:t>FCE 1.10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75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101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/>
        </w:tc>
      </w:tr>
      <w:tr>
        <w:tc>
          <w:tcPr>
            <w:tcW w:type="dxa" w:w="8640"/>
          </w:tcPr>
          <w:p>
            <w:r>
              <w:t>Alterações na estrutura regimental</w:t>
            </w:r>
          </w:p>
        </w:tc>
      </w:tr>
      <w:tr>
        <w:tc>
          <w:tcPr>
            <w:tcW w:type="dxa" w:w="8640"/>
          </w:tcPr>
          <w:p>
            <w:r>
              <w:t>Anterior (Resolução BCB nº 375, de 3 de abril de 2024)</w:t>
            </w:r>
          </w:p>
        </w:tc>
      </w:tr>
      <w:tr>
        <w:tc>
          <w:tcPr>
            <w:tcW w:type="dxa" w:w="8640"/>
          </w:tcPr>
          <w:p>
            <w:r>
              <w:t>COMPONENTE ORGANIZACIONAL</w:t>
            </w:r>
          </w:p>
        </w:tc>
      </w:tr>
      <w:tr>
        <w:tc>
          <w:tcPr>
            <w:tcW w:type="dxa" w:w="8640"/>
          </w:tcPr>
          <w:p>
            <w:r>
              <w:t>Presidência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Gabinete - Gabin</w:t>
            </w:r>
          </w:p>
        </w:tc>
      </w:tr>
      <w:tr>
        <w:tc>
          <w:tcPr>
            <w:tcW w:type="dxa" w:w="8640"/>
          </w:tcPr>
          <w:p>
            <w:r>
              <w:t>Gabinete - Gabin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Gestão de Riscos Institucionais - Coris</w:t>
            </w:r>
          </w:p>
        </w:tc>
      </w:tr>
      <w:tr>
        <w:tc>
          <w:tcPr>
            <w:tcW w:type="dxa" w:w="8640"/>
          </w:tcPr>
          <w:p>
            <w:r>
              <w:t>Coordenação-Geral de Gestão de Riscos Institucionais - Coris</w:t>
            </w:r>
          </w:p>
        </w:tc>
      </w:tr>
      <w:tr>
        <w:tc>
          <w:tcPr>
            <w:tcW w:type="dxa" w:w="8640"/>
          </w:tcPr>
          <w:p>
            <w:r>
              <w:t>Serviço de Gestão de Riscos Institucionais - Seris</w:t>
            </w:r>
          </w:p>
        </w:tc>
      </w:tr>
      <w:tr>
        <w:tc>
          <w:tcPr>
            <w:tcW w:type="dxa" w:w="8640"/>
          </w:tcPr>
          <w:p>
            <w:r>
              <w:t>Coordenação de Segurança Institucional - Cosin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Articulação Institucional - Coari</w:t>
            </w:r>
          </w:p>
        </w:tc>
      </w:tr>
      <w:tr>
        <w:tc>
          <w:tcPr>
            <w:tcW w:type="dxa" w:w="8640"/>
          </w:tcPr>
          <w:p>
            <w:r>
              <w:t>Coordenação-Geral de Articulação Institucional - Coari</w:t>
            </w:r>
          </w:p>
        </w:tc>
      </w:tr>
      <w:tr>
        <w:tc>
          <w:tcPr>
            <w:tcW w:type="dxa" w:w="8640"/>
          </w:tcPr>
          <w:p>
            <w:r>
              <w:t>Divisão de Articulação e Avaliação - Diara</w:t>
            </w:r>
          </w:p>
        </w:tc>
      </w:tr>
      <w:tr>
        <w:tc>
          <w:tcPr>
            <w:tcW w:type="dxa" w:w="8640"/>
          </w:tcPr>
          <w:p>
            <w:r>
              <w:t>Serviço de Articulação e Relações Institucionais - Serin</w:t>
            </w:r>
          </w:p>
        </w:tc>
      </w:tr>
      <w:tr>
        <w:tc>
          <w:tcPr>
            <w:tcW w:type="dxa" w:w="8640"/>
          </w:tcPr>
          <w:p>
            <w:r>
              <w:t>Coordenação de Articulação e Relações Externas - Corex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SECRETARIA-EXECUTIVA - SECRE</w:t>
            </w:r>
          </w:p>
        </w:tc>
      </w:tr>
      <w:tr>
        <w:tc>
          <w:tcPr>
            <w:tcW w:type="dxa" w:w="8640"/>
          </w:tcPr>
          <w:p>
            <w:r>
              <w:t>Secretaria-Executiva - Secre</w:t>
            </w:r>
          </w:p>
        </w:tc>
      </w:tr>
      <w:tr>
        <w:tc>
          <w:tcPr>
            <w:tcW w:type="dxa" w:w="8640"/>
          </w:tcPr>
          <w:p>
            <w:r>
              <w:t>Divisão de Atendimento - Diate</w:t>
            </w:r>
          </w:p>
        </w:tc>
      </w:tr>
      <w:tr>
        <w:tc>
          <w:tcPr>
            <w:tcW w:type="dxa" w:w="8640"/>
          </w:tcPr>
          <w:p>
            <w:r>
              <w:t>Divisão de Atendimento - Diate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>
              <w:t>Serviço de Atendimento - Seate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Desenvolvimento Institucional - Codes</w:t>
            </w:r>
          </w:p>
        </w:tc>
      </w:tr>
      <w:tr>
        <w:tc>
          <w:tcPr>
            <w:tcW w:type="dxa" w:w="8640"/>
          </w:tcPr>
          <w:p>
            <w:r>
              <w:t>Coordenação-Geral de Desenvolvimento Institucional - Codes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 de Orçamento e Finanças - Corfi</w:t>
            </w:r>
          </w:p>
        </w:tc>
      </w:tr>
      <w:tr>
        <w:tc>
          <w:tcPr>
            <w:tcW w:type="dxa" w:w="8640"/>
          </w:tcPr>
          <w:p>
            <w:r>
              <w:t>Divisão de Orçamento e Finanças - Diorf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Divisão de Documentação e Arquivo - Didoc</w:t>
            </w:r>
          </w:p>
        </w:tc>
      </w:tr>
      <w:tr>
        <w:tc>
          <w:tcPr>
            <w:tcW w:type="dxa" w:w="8640"/>
          </w:tcPr>
          <w:p>
            <w:r>
              <w:t>Serviço de Documentação - Sedoc</w:t>
            </w:r>
          </w:p>
        </w:tc>
      </w:tr>
      <w:tr>
        <w:tc>
          <w:tcPr>
            <w:tcW w:type="dxa" w:w="8640"/>
          </w:tcPr>
          <w:p>
            <w:r>
              <w:t>Divisão de Administração e Logística - Dilog</w:t>
            </w:r>
          </w:p>
        </w:tc>
      </w:tr>
      <w:tr>
        <w:tc>
          <w:tcPr>
            <w:tcW w:type="dxa" w:w="8640"/>
          </w:tcPr>
          <w:p>
            <w:r>
              <w:t>Serviço de Administração e Logística - Selog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 de Gestão de Pessoas - Cogep</w:t>
            </w:r>
          </w:p>
        </w:tc>
      </w:tr>
      <w:tr>
        <w:tc>
          <w:tcPr>
            <w:tcW w:type="dxa" w:w="8640"/>
          </w:tcPr>
          <w:p>
            <w:r>
              <w:t>Divisão de Gestão de Pessoas - Digep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Tecnologia da Informação - Cotin</w:t>
            </w:r>
          </w:p>
        </w:tc>
      </w:tr>
      <w:tr>
        <w:tc>
          <w:tcPr>
            <w:tcW w:type="dxa" w:w="8640"/>
          </w:tcPr>
          <w:p>
            <w:r>
              <w:t>Coordenação-Geral de Tecnologia da Informação - Cotin</w:t>
            </w:r>
          </w:p>
        </w:tc>
      </w:tr>
      <w:tr>
        <w:tc>
          <w:tcPr>
            <w:tcW w:type="dxa" w:w="8640"/>
          </w:tcPr>
          <w:p>
            <w:r>
              <w:t>Assessoria</w:t>
            </w:r>
          </w:p>
        </w:tc>
      </w:tr>
      <w:tr>
        <w:tc>
          <w:tcPr>
            <w:tcW w:type="dxa" w:w="8640"/>
          </w:tcPr>
          <w:p>
            <w:r>
              <w:t>Coordenação de Gestão Integrada - Cogei</w:t>
            </w:r>
          </w:p>
        </w:tc>
      </w:tr>
      <w:tr>
        <w:tc>
          <w:tcPr>
            <w:tcW w:type="dxa" w:w="8640"/>
          </w:tcPr>
          <w:p>
            <w:r>
              <w:t>Divisão de Inovação e Desenvolvimento de Soluções - Dides</w:t>
            </w:r>
          </w:p>
        </w:tc>
      </w:tr>
      <w:tr>
        <w:tc>
          <w:tcPr>
            <w:tcW w:type="dxa" w:w="8640"/>
          </w:tcPr>
          <w:p>
            <w:r>
              <w:t>Serviço de Inovação e Desenvolvimento de Soluções - Sides</w:t>
            </w:r>
          </w:p>
        </w:tc>
      </w:tr>
      <w:tr>
        <w:tc>
          <w:tcPr>
            <w:tcW w:type="dxa" w:w="8640"/>
          </w:tcPr>
          <w:p>
            <w:r>
              <w:t>Divisão de Gestão de Contratos de Tecnologia da Informação - Digec</w:t>
            </w:r>
          </w:p>
        </w:tc>
      </w:tr>
      <w:tr>
        <w:tc>
          <w:tcPr>
            <w:tcW w:type="dxa" w:w="8640"/>
          </w:tcPr>
          <w:p>
            <w:r>
              <w:t>Coordenação de Infraestrutura de Tecnologia e Segurança da Informação - Citec</w:t>
            </w:r>
          </w:p>
        </w:tc>
      </w:tr>
      <w:tr>
        <w:tc>
          <w:tcPr>
            <w:tcW w:type="dxa" w:w="8640"/>
          </w:tcPr>
          <w:p>
            <w:r>
              <w:t>Divisão de Infraestrutura de Tecnologia e Segurança da Informação - Ditec</w:t>
            </w:r>
          </w:p>
        </w:tc>
      </w:tr>
      <w:tr>
        <w:tc>
          <w:tcPr>
            <w:tcW w:type="dxa" w:w="8640"/>
          </w:tcPr>
          <w:p>
            <w:r>
              <w:t>Serviço de Suporte de Tecnologia e Segurança da Informação - Sesut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Gestão da Informação - Cogin</w:t>
            </w:r>
          </w:p>
        </w:tc>
      </w:tr>
      <w:tr>
        <w:tc>
          <w:tcPr>
            <w:tcW w:type="dxa" w:w="8640"/>
          </w:tcPr>
          <w:p>
            <w:r>
              <w:t>Coordenação-Geral de Gestão da Informação - Cogin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Divisão de Tratamento de Dados - Ditra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DIRETORIA DE INTELIGÊNCIA FINANCEIRA - DIFIN</w:t>
            </w:r>
          </w:p>
        </w:tc>
      </w:tr>
      <w:tr>
        <w:tc>
          <w:tcPr>
            <w:tcW w:type="dxa" w:w="8640"/>
          </w:tcPr>
          <w:p>
            <w:r>
              <w:t>Diretoria de Inteligência Financeira - Difin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Inteligência Financeira - Coinf</w:t>
            </w:r>
          </w:p>
        </w:tc>
      </w:tr>
      <w:tr>
        <w:tc>
          <w:tcPr>
            <w:tcW w:type="dxa" w:w="8640"/>
          </w:tcPr>
          <w:p>
            <w:r>
              <w:t>Coordenação-Geral de Inteligência Financeira - Coinf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Divisão de Análise Tática - Ditat</w:t>
            </w:r>
          </w:p>
        </w:tc>
      </w:tr>
      <w:tr>
        <w:tc>
          <w:tcPr>
            <w:tcW w:type="dxa" w:w="8640"/>
          </w:tcPr>
          <w:p>
            <w:r>
              <w:t>Serviço de Análise Tática - Setat</w:t>
            </w:r>
          </w:p>
        </w:tc>
      </w:tr>
      <w:tr>
        <w:tc>
          <w:tcPr>
            <w:tcW w:type="dxa" w:w="8640"/>
          </w:tcPr>
          <w:p>
            <w:r>
              <w:t>Divisão de Análise Operacional - Diope</w:t>
            </w:r>
          </w:p>
        </w:tc>
      </w:tr>
      <w:tr>
        <w:tc>
          <w:tcPr>
            <w:tcW w:type="dxa" w:w="8640"/>
          </w:tcPr>
          <w:p>
            <w:r>
              <w:t>Divisão de Identificação e Estudo de Tipologias e Tendências - Diten</w:t>
            </w:r>
          </w:p>
        </w:tc>
      </w:tr>
      <w:tr>
        <w:tc>
          <w:tcPr>
            <w:tcW w:type="dxa" w:w="8640"/>
          </w:tcPr>
          <w:p>
            <w:r>
              <w:t>Coordenação de Análise e Inteligência Estratégica - Coest</w:t>
            </w:r>
          </w:p>
        </w:tc>
      </w:tr>
      <w:tr>
        <w:tc>
          <w:tcPr>
            <w:tcW w:type="dxa" w:w="8640"/>
          </w:tcPr>
          <w:p>
            <w:r>
              <w:t>Divisão de Análise Estratégica - Daest</w:t>
            </w:r>
          </w:p>
        </w:tc>
      </w:tr>
      <w:tr>
        <w:tc>
          <w:tcPr>
            <w:tcW w:type="dxa" w:w="8640"/>
          </w:tcPr>
          <w:p>
            <w:r>
              <w:t>Serviço de Análise Estratégica - Saest</w:t>
            </w:r>
          </w:p>
        </w:tc>
      </w:tr>
      <w:tr>
        <w:tc>
          <w:tcPr>
            <w:tcW w:type="dxa" w:w="8640"/>
          </w:tcPr>
          <w:p>
            <w:r/>
          </w:p>
        </w:tc>
      </w:tr>
      <w:tr>
        <w:tc>
          <w:tcPr>
            <w:tcW w:type="dxa" w:w="8640"/>
          </w:tcPr>
          <w:p>
            <w:r>
              <w:t>Coordenação-Geral de Operações Especiais - Coesp</w:t>
            </w:r>
          </w:p>
        </w:tc>
      </w:tr>
      <w:tr>
        <w:tc>
          <w:tcPr>
            <w:tcW w:type="dxa" w:w="8640"/>
          </w:tcPr>
          <w:p>
            <w:r>
              <w:t>Coordenação-Geral de Operações Especiais - Coesp</w:t>
            </w:r>
          </w:p>
        </w:tc>
      </w:tr>
      <w:tr>
        <w:tc>
          <w:tcPr>
            <w:tcW w:type="dxa" w:w="8640"/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Divisão de Estudos Estratégicos - Diest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de Operações Especiais - Copes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  <w:tc>
          <w:tcPr>
            <w:tcW w:type="dxa" w:w="1440"/>
          </w:tcPr>
          <w:p>
            <w:r>
              <w:t>Coordenação de Monitoramento - Comon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</w:tr>
      <w:tr>
        <w:tc>
          <w:tcPr>
            <w:tcW w:type="dxa" w:w="1440"/>
          </w:tcPr>
          <w:p>
            <w:r>
              <w:t>Divisão de Operações Integradas - Diopi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Apoio Operacional - Diaop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>
              <w:t>Serviço de Operações Integradas - Seopi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FCE 1.05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Inteligência Estratégica - CGEST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Inteligência Estratégica - CGEST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Análise e Inteligência Estratégica - Coest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Divisão de Análise e Inteligência Estratégica - Daest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CCE 1.07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Monitoramento e Risco - Comor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Intercâmbio Nacional - CGNAC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Intercâmbio Nacional - CGNAC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Intercâmbio Nacional - Coin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Serviço de Intercâmbio Nacional - Sinac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CCE 1.05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Monitoramento de Intercâmbio Nacional - Comin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Especial de Intercâmbio Internacional - Coein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Intercâmbio Internacional - CGINTER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Intercâmbio Internacional - CGINTER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>
              <w:t>Coordenação Especial de Intercâmbio Internacional - Coein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  <w:tc>
          <w:tcPr>
            <w:tcW w:type="dxa" w:w="1440"/>
          </w:tcPr>
          <w:p>
            <w:r>
              <w:t>Coordenação de Intercâmbio Internacional - Cinter</w:t>
            </w:r>
          </w:p>
        </w:tc>
        <w:tc>
          <w:tcPr>
            <w:tcW w:type="dxa" w:w="1440"/>
          </w:tcPr>
          <w:p>
            <w:r>
              <w:t>Coordenação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>
              <w:t>Divisão de Intercâmbio Internacional - Dinte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Intercâmbio Internacional - Dinter</w:t>
            </w:r>
          </w:p>
        </w:tc>
        <w:tc>
          <w:tcPr>
            <w:tcW w:type="dxa" w:w="1440"/>
          </w:tcPr>
          <w:p>
            <w:r>
              <w:t>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Monitoramento e Risco - Comor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Monitoramento e Risco - Comor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  <w:tc>
          <w:tcPr>
            <w:tcW w:type="dxa" w:w="1440"/>
          </w:tcPr>
          <w:p>
            <w:r>
              <w:t>Coordenação-Geral de Monitoramento e Avaliação das Comunicações - CGMAC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Monitoramento e Avaliação de Comunicações - Comac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>
              <w:t>Divisão de Monitoramento e Risco - Dimor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Monitoramento de Comunicações - Dimoc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>
              <w:t>Serviço de Monitoramento e Risco - Semor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FCE 1.05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de Intercâmbio Nacional - Conac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Divisão de Intercâmbio Nacional - Dinac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Serviço de Intercâmbio Nacional - Sinac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CCE 1.05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Especial de Análise de Dados - Coead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Especial de Análise de Dados - Coead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Assessoria</w:t>
            </w:r>
          </w:p>
        </w:tc>
        <w:tc>
          <w:tcPr>
            <w:tcW w:type="dxa" w:w="1440"/>
          </w:tcPr>
          <w:p>
            <w:r>
              <w:t>Assessor</w:t>
            </w:r>
          </w:p>
        </w:tc>
        <w:tc>
          <w:tcPr>
            <w:tcW w:type="dxa" w:w="1440"/>
          </w:tcPr>
          <w:p>
            <w:r>
              <w:t>FCE 2.10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Divisão de Análise de Dados - Divad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DIRETORIA DE SUPERVISÃO - DISUP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DIRETORIA DE SUPERVISÃO - DISUP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Diretoria de Supervisão - Disup</w:t>
            </w:r>
          </w:p>
        </w:tc>
        <w:tc>
          <w:tcPr>
            <w:tcW w:type="dxa" w:w="1440"/>
          </w:tcPr>
          <w:p>
            <w:r>
              <w:t>Diretor</w:t>
            </w:r>
          </w:p>
        </w:tc>
        <w:tc>
          <w:tcPr>
            <w:tcW w:type="dxa" w:w="1440"/>
          </w:tcPr>
          <w:p>
            <w:r>
              <w:t>FCE 1.15</w:t>
            </w:r>
          </w:p>
        </w:tc>
        <w:tc>
          <w:tcPr>
            <w:tcW w:type="dxa" w:w="1440"/>
          </w:tcPr>
          <w:p>
            <w:r>
              <w:t>Diretoria de Supervisão - Disup</w:t>
            </w:r>
          </w:p>
        </w:tc>
        <w:tc>
          <w:tcPr>
            <w:tcW w:type="dxa" w:w="1440"/>
          </w:tcPr>
          <w:p>
            <w:r>
              <w:t>DIRETOR</w:t>
            </w:r>
          </w:p>
        </w:tc>
        <w:tc>
          <w:tcPr>
            <w:tcW w:type="dxa" w:w="1440"/>
          </w:tcPr>
          <w:p>
            <w:r>
              <w:t>FCE 1.15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Fiscalização e Regulação - Cofir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Fiscalização - CGFIS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Fiscalização e Regulação - Cofir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  <w:tc>
          <w:tcPr>
            <w:tcW w:type="dxa" w:w="1440"/>
          </w:tcPr>
          <w:p>
            <w:r>
              <w:t>Coordenação-Geral de Fiscalização - CGFIS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Fiscalização - Cofic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>
              <w:t>Assessoria</w:t>
            </w:r>
          </w:p>
        </w:tc>
        <w:tc>
          <w:tcPr>
            <w:tcW w:type="dxa" w:w="1440"/>
          </w:tcPr>
          <w:p>
            <w:r>
              <w:t>Assessor</w:t>
            </w:r>
          </w:p>
        </w:tc>
        <w:tc>
          <w:tcPr>
            <w:tcW w:type="dxa" w:w="1440"/>
          </w:tcPr>
          <w:p>
            <w:r>
              <w:t>FCE 2.06</w:t>
            </w:r>
          </w:p>
        </w:tc>
        <w:tc>
          <w:tcPr>
            <w:tcW w:type="dxa" w:w="1440"/>
          </w:tcPr>
          <w:p>
            <w:r>
              <w:t>Assessoria</w:t>
            </w:r>
          </w:p>
        </w:tc>
        <w:tc>
          <w:tcPr>
            <w:tcW w:type="dxa" w:w="1440"/>
          </w:tcPr>
          <w:p>
            <w:r>
              <w:t>Assistente Técnico</w:t>
            </w:r>
          </w:p>
        </w:tc>
        <w:tc>
          <w:tcPr>
            <w:tcW w:type="dxa" w:w="1440"/>
          </w:tcPr>
          <w:p>
            <w:r>
              <w:t>FCE 2.06</w:t>
            </w:r>
          </w:p>
        </w:tc>
      </w:tr>
      <w:tr>
        <w:tc>
          <w:tcPr>
            <w:tcW w:type="dxa" w:w="1440"/>
          </w:tcPr>
          <w:p>
            <w:r>
              <w:t>Divisão de Pesquisas Estratégicas - Dipeq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Averiguação Eletrônica - Divec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>
              <w:t>Coordenação de Fiscalização e Regulação - Cofis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Divisão de Regulação - Direg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Averiguação Objetiva - Diapo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>
              <w:t>Divisão de Fiscalização - Difis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CCE 1.07</w:t>
            </w:r>
          </w:p>
        </w:tc>
        <w:tc>
          <w:tcPr>
            <w:tcW w:type="dxa" w:w="1440"/>
          </w:tcPr>
          <w:p>
            <w:r>
              <w:t>Divisão de Averiguação Ampla - Diapa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CCE 1.07</w:t>
            </w:r>
          </w:p>
        </w:tc>
      </w:tr>
      <w:tr>
        <w:tc>
          <w:tcPr>
            <w:tcW w:type="dxa" w:w="1440"/>
          </w:tcPr>
          <w:p>
            <w:r>
              <w:t>Serviço de Fiscalização - Sefis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FCE 1.05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Processo Administrativo - Copad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Processo Administrativo Sancionador - CGPAD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Coordenação-Geral de Processo Administrativo - Copad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  <w:tc>
          <w:tcPr>
            <w:tcW w:type="dxa" w:w="1440"/>
          </w:tcPr>
          <w:p>
            <w:r>
              <w:t>Coordenação-Geral de Processo Administrativo Sancionador - CGPAD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CCE 1.13</w:t>
            </w:r>
          </w:p>
        </w:tc>
      </w:tr>
      <w:tr>
        <w:tc>
          <w:tcPr>
            <w:tcW w:type="dxa" w:w="1440"/>
          </w:tcPr>
          <w:p>
            <w:r>
              <w:t>Assessoria</w:t>
            </w:r>
          </w:p>
        </w:tc>
        <w:tc>
          <w:tcPr>
            <w:tcW w:type="dxa" w:w="1440"/>
          </w:tcPr>
          <w:p>
            <w:r>
              <w:t>Assessor</w:t>
            </w:r>
          </w:p>
        </w:tc>
        <w:tc>
          <w:tcPr>
            <w:tcW w:type="dxa" w:w="1440"/>
          </w:tcPr>
          <w:p>
            <w:r>
              <w:t>FCE 2.06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Coordenação de Processo Administrativo Sancionador - Copas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  <w:tc>
          <w:tcPr>
            <w:tcW w:type="dxa" w:w="1440"/>
          </w:tcPr>
          <w:p>
            <w:r>
              <w:t>Coordenação de Processo Administrativo Sancionador - Copas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CCE 1.10</w:t>
            </w:r>
          </w:p>
        </w:tc>
      </w:tr>
      <w:tr>
        <w:tc>
          <w:tcPr>
            <w:tcW w:type="dxa" w:w="1440"/>
          </w:tcPr>
          <w:p>
            <w:r>
              <w:t>Divisão de Controle de Processo Administrativo Sancionador - Dicon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Controle de Processo Administrativo Sancionador - Dicon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>
              <w:t>Serviço de Controle de Processo Administrativo Sancionador - Secon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CCE 1.05</w:t>
            </w:r>
          </w:p>
        </w:tc>
        <w:tc>
          <w:tcPr>
            <w:tcW w:type="dxa" w:w="1440"/>
          </w:tcPr>
          <w:p>
            <w:r>
              <w:t>Serviço de Controle de Processo Administrativo Sancionador - Sicon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CCE 1.05</w:t>
            </w:r>
          </w:p>
        </w:tc>
      </w:tr>
      <w:tr>
        <w:tc>
          <w:tcPr>
            <w:tcW w:type="dxa" w:w="1440"/>
          </w:tcPr>
          <w:p>
            <w:r>
              <w:t>Divisão de Instrução de Processo Administrativo Sancionador - Dipas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  <w:tc>
          <w:tcPr>
            <w:tcW w:type="dxa" w:w="1440"/>
          </w:tcPr>
          <w:p>
            <w:r>
              <w:t>Divisão de Instrução de Processo Administrativo Sancionador - Diins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CCE 1.07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Serviço de Instrução de Processo Administrativo Sancionador - Siins</w:t>
            </w:r>
          </w:p>
        </w:tc>
        <w:tc>
          <w:tcPr>
            <w:tcW w:type="dxa" w:w="1440"/>
          </w:tcPr>
          <w:p>
            <w:r>
              <w:t>Chefe de Serviço</w:t>
            </w:r>
          </w:p>
        </w:tc>
        <w:tc>
          <w:tcPr>
            <w:tcW w:type="dxa" w:w="1440"/>
          </w:tcPr>
          <w:p>
            <w:r>
              <w:t>CCE 1.05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Regulação e Relacionamento com o Mercado - CGREG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Regulação e Normas - Conor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Orientação e Relacionamento com o Mercado - Corem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Gestão dos Riscos e Estratégia da Supervisão - CGGES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Riscos e Planejamento - Corps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Estratégia e Desempenho - Coede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Diretoria de Articulação Institucional e Cooperação Internacional - Daint</w:t>
            </w:r>
          </w:p>
        </w:tc>
        <w:tc>
          <w:tcPr>
            <w:tcW w:type="dxa" w:w="1440"/>
          </w:tcPr>
          <w:p>
            <w:r>
              <w:t>DIRETOR</w:t>
            </w:r>
          </w:p>
        </w:tc>
        <w:tc>
          <w:tcPr>
            <w:tcW w:type="dxa" w:w="1440"/>
          </w:tcPr>
          <w:p>
            <w:r>
              <w:t>FCE 1.15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Cooperação e Relações Internacionais - CGRIN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Cooperação e Relações Internacionais - CGRIN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Relações Internacionais - Coint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Divisão de Avaliação de Riscos e Compromissos Internacionais - Diari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1.08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Divisão de Organismos e Foros Internacionais - Diofi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Articulação Institucional - CGARI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Coordenação-Geral de Articulação Institucional - CGARI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Articulação e Relações Externas - Corex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Divisão de Apoio à Articulação Institucional - Diapi</w:t>
            </w:r>
          </w:p>
        </w:tc>
        <w:tc>
          <w:tcPr>
            <w:tcW w:type="dxa" w:w="1440"/>
          </w:tcPr>
          <w:p>
            <w:r>
              <w:t>Chefe de Divisão</w:t>
            </w:r>
          </w:p>
        </w:tc>
        <w:tc>
          <w:tcPr>
            <w:tcW w:type="dxa" w:w="1440"/>
          </w:tcPr>
          <w:p>
            <w:r>
              <w:t>FCE 1.07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COORDENAÇÕES REGIONAIS - CR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em São Paulo - CRSP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em São Paulo - CRSP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Inteligência Financeira - Coif-SP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Supervisão - Cosup-SP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no Rio de Janeiro - CRRJ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no Rio de Janeiro - CRRJ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Inteligência Financeira - Coif-RJ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Supervisão - Cosup-RJ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em Foz do Iguaçu - CRFI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Regional em Foz do Iguaçu - CRFI</w:t>
            </w:r>
          </w:p>
        </w:tc>
        <w:tc>
          <w:tcPr>
            <w:tcW w:type="dxa" w:w="1440"/>
          </w:tcPr>
          <w:p>
            <w:r>
              <w:t>Coordenador-Geral</w:t>
            </w:r>
          </w:p>
        </w:tc>
        <w:tc>
          <w:tcPr>
            <w:tcW w:type="dxa" w:w="1440"/>
          </w:tcPr>
          <w:p>
            <w:r>
              <w:t>FCE 1.13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Inteligência Financeira - Coif-FI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>
              <w:t>Coordenação de Supervisão - Cosup-FI</w:t>
            </w:r>
          </w:p>
        </w:tc>
        <w:tc>
          <w:tcPr>
            <w:tcW w:type="dxa" w:w="1440"/>
          </w:tcPr>
          <w:p>
            <w:r>
              <w:t>Coordenador</w:t>
            </w:r>
          </w:p>
        </w:tc>
        <w:tc>
          <w:tcPr>
            <w:tcW w:type="dxa" w:w="1440"/>
          </w:tcPr>
          <w:p>
            <w:r>
              <w:t>FCE 1.10</w:t>
            </w:r>
          </w:p>
        </w:tc>
      </w:tr>
    </w:tbl>
    <w:p/>
    <w:p>
      <w:r>
        <w:br w:type="page"/>
      </w:r>
    </w:p>
    <w:p>
      <w:pPr>
        <w:pStyle w:val="Heading2"/>
      </w:pPr>
      <w:r>
        <w:t>RESOLUÇÃO BCB Nº 558, DE 23 DE ABRIL DE 2026</w:t>
      </w:r>
    </w:p>
    <w:p>
      <w:pPr>
        <w:pStyle w:val="ListBullet"/>
      </w:pPr>
      <w:r>
        <w:t>Ementa: Altera o Regimento Interno do Conselho de Controle de Atividades Financeiras - Coaf, anexo à Resolução BCB nº 427, de 16 de outubro de 2024.</w:t>
      </w:r>
    </w:p>
    <w:p>
      <w:r>
        <w:t>Categoria: Banco Central do Brasil/Diretoria Colegiada</w:t>
      </w:r>
    </w:p>
    <w:p>
      <w:r>
        <w:t>Página: 123</w:t>
      </w:r>
    </w:p>
    <w:p/>
    <w:p>
      <w:r>
        <w:t>RESOLUÇÃO BCB Nº 558, DE 23 DE ABRIL DE 2026</w:t>
      </w:r>
    </w:p>
    <w:p>
      <w:r>
        <w:t>Altera o Regimento Interno do Conselho de Controle de Atividades Financeiras - Coaf, anexo à Resolução BCB nº 427, de 16 de outubro de 2024.</w:t>
      </w:r>
    </w:p>
    <w:p>
      <w:r>
        <w:t>A Diretoria Colegiada do Banco Central do Brasil, no exercício da competência que lhe confere o art. 5º da Lei nº 13.974, de 7 de janeiro de 2020, tendo em vista o disposto no Voto 51/2026-BCB, de 23 de abril de 2026, resolve:</w:t>
      </w:r>
    </w:p>
    <w:p>
      <w:r>
        <w:t>Art. 1º O Regimento Interno do Conselho de Controle de Atividades Financeiras - Coaf, anexo à Resolução BCB nº 427, de 16 de outubro de 2024, publicada no Diário Oficial da União de 18 de outubro de 2024, passa a vigorar com as seguintes alterações:</w:t>
      </w:r>
    </w:p>
    <w:p>
      <w:r>
        <w:t>"Art.9º ...........................................................................................................</w:t>
      </w:r>
    </w:p>
    <w:p>
      <w:r>
        <w:t>II - estímulo à cultura de observância dos deveres atinentes ao mecanismo de controle disciplinados nos Capítulos V ao VII da Lei nº 9.613, de 3 de março de 1998, e da correlata regulamentação expedida pelo Coaf." (NR)</w:t>
      </w:r>
    </w:p>
    <w:p>
      <w:r>
        <w:t>"Art. 10. Concluídos os trabalhos de fiscalização, as propostas de encaminhamento que deles resultarem serão submetidas à autoridade competente no âmbito da Diretoria de Supervisão, observados os objetivos da ação fiscalizadora e as decisões administrativas do Plenário do Coaf." (NR)</w:t>
      </w:r>
    </w:p>
    <w:p>
      <w:r>
        <w:t>"Art.12. .........................................................................................................</w:t>
      </w:r>
    </w:p>
    <w:p>
      <w:r>
        <w:t>§1º .................................................................................................................</w:t>
      </w:r>
    </w:p>
    <w:p>
      <w:r>
        <w:t>§ 2º Cada órgão ou entidade referido no § 1º indicará um membro titular e um suplente, cabendo a este substituir o titular somente em suas ausências e impedimentos, sem acréscimo ao número de membros do Plenário.</w:t>
      </w:r>
    </w:p>
    <w:p>
      <w:r>
        <w:t>§ 3º Os suplentes dos conselheiros e do Presidente do Coaf também serão escolhidos e nomeados conforme os critérios definidos no caput." (NR)</w:t>
      </w:r>
    </w:p>
    <w:p>
      <w:r>
        <w:t>"Art. 15. O mandato de cada conselheiro titular será de três anos, a contar da data do ato que lhe atribuiu a condição de membro do Plenário, permitida uma recondução por igual período.</w:t>
      </w:r>
    </w:p>
    <w:p>
      <w:r>
        <w:t>§1º 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>
      <w:r>
        <w:t>VI - retenção injustificada de processos ou procrastinação da prática de atos processuais, além dos prazos legais ou regimentais; e</w:t>
      </w:r>
    </w:p>
    <w:p>
      <w:r>
        <w:t>VII - descumprimento, por dois anos civis, consecutivos ou não, das metas de produtividade determinadas pelo Presidente.</w:t>
      </w:r>
    </w:p>
    <w:p>
      <w:r>
        <w:t>..................................................................................................................." (NR)</w:t>
      </w:r>
    </w:p>
    <w:p>
      <w:r>
        <w:t>"Art.16. .....................................................................................................</w:t>
      </w:r>
    </w:p>
    <w:p>
      <w:r>
        <w:t>§ 5º Nas ausências e impedimentos do Presidente, ou em qualquer circunstância que inviabilize sua atuação, ainda que temporariamente, as sessões do Plenário e as providências correlatas serão conduzidas pelo seu suplente, que assumirá as atribuições presidenciais previstas neste Capítulo, no tocante estritamente a essa condução.</w:t>
      </w:r>
    </w:p>
    <w:p>
      <w:r>
        <w:t>....................................................................................................................." (NR)</w:t>
      </w:r>
    </w:p>
    <w:p>
      <w:r>
        <w:t>"Art.20. 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</w:t>
      </w:r>
    </w:p>
    <w:p>
      <w:r>
        <w:t>XVIII- 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</w:t>
      </w:r>
    </w:p>
    <w:p>
      <w:r>
        <w:t>b) Diretores:</w:t>
      </w:r>
    </w:p>
    <w:p>
      <w:r>
        <w:t>1. de Inteligência Financeira;</w:t>
      </w:r>
    </w:p>
    <w:p>
      <w:r>
        <w:t>2. de Supervisão; e</w:t>
      </w:r>
    </w:p>
    <w:p>
      <w:r>
        <w:t>3. de Articulação Institucional e Cooperação Internacional;</w:t>
      </w:r>
    </w:p>
    <w:p>
      <w:r>
        <w:t>c) representantes do Coaf para atuação nas unidades descentralizadas;</w:t>
      </w:r>
    </w:p>
    <w:p>
      <w:r>
        <w:t>.......................................................................................................................</w:t>
      </w:r>
    </w:p>
    <w:p>
      <w:r>
        <w:t>"Art.21. 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>
      <w:r>
        <w:t>V - conduzir processos que tramitem sob o rito sumário e realizar o julgamento para aplicação das sanções administrativas previstas no art. 12 da Lei nº 9.613, de 3 de março de 1998, ad referendum do Plenário e na forma disciplinada no Regulamento do Processo Administrativo Sancionador do Coaf.</w:t>
      </w:r>
    </w:p>
    <w:p>
      <w:r>
        <w:t>......................................................................................................................" (NR)</w:t>
      </w:r>
    </w:p>
    <w:p>
      <w:r>
        <w:t>"Art.23. 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</w:t>
      </w:r>
    </w:p>
    <w:p>
      <w:r>
        <w:t>V - Diretoria de Articulação Institucional e Cooperação Internacional - Daint.</w:t>
      </w:r>
    </w:p>
    <w:p>
      <w:r>
        <w:t>Parágrafo único. As unidades descentralizadas, previstas no art. 30, e as unidades vinculadas diretamente à Presidência também integram o Quadro Técnico." (NR)</w:t>
      </w:r>
    </w:p>
    <w:p>
      <w:r>
        <w:t>"Art. 24. São atribuições comuns dos titulares da Secre, da Difin, da Disup e da Daint, a serem exercidas individualmente ou em conjunto, observadas as correspondentes políticas e regras de governança:</w:t>
      </w:r>
    </w:p>
    <w:p>
      <w:r>
        <w:t>........................................................................................................................" (NR)</w:t>
      </w:r>
    </w:p>
    <w:p>
      <w:r>
        <w:t>"Art.26. 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>
      <w:r>
        <w:t>VII - coordenação do atendimento a demandas de acesso à informação, atendimento ao público, ouvidoria e cerimonial." (NR)</w:t>
      </w:r>
    </w:p>
    <w:p>
      <w:r>
        <w:t>"Art.28. ...........................................................................................................</w:t>
      </w:r>
    </w:p>
    <w:p>
      <w:r>
        <w:t>I - recebimento, tratamento, análise, produção e disseminação de inteligência financeira;</w:t>
      </w:r>
    </w:p>
    <w:p>
      <w:r>
        <w:t>II - criação de soluções de tratamento ou análise de dados e informações necessários à produção de inteligência financeira;</w:t>
      </w:r>
    </w:p>
    <w:p>
      <w:r>
        <w:t>III - mecanismos de cooperação, compartilhamento e intercâmbio de informações, no país e no exterior, que viabilizem ações rápidas e eficientes em matérias relacionadas a PLD/FTP;</w:t>
      </w:r>
    </w:p>
    <w:p>
      <w:r>
        <w:t>IV - desenvolvimento de produtos e serviços de inteligência financeira, notadamente de caráter estratégico, para aprimoramento da atuação de integrantes do sistema de PLD/FTP; e</w:t>
      </w:r>
    </w:p>
    <w:p>
      <w:r>
        <w:t>V - articulação com supervisores, sujeitos obrigados e autoridades competentes para o aprimoramento das comunicações e da qualidade das informações utilizadas na produção de inteligência financeira." (NR)</w:t>
      </w:r>
    </w:p>
    <w:p>
      <w:r>
        <w:t>"Art.29. .........................................................................................................</w:t>
      </w:r>
    </w:p>
    <w:p>
      <w:r>
        <w:t>I- 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>
      <w:r>
        <w:t>h) fomentação da cultura de observância das obrigações e deveres de PLD/FTP pelas pessoas sujeitas à supervisão do Coaf, mediante ações de orientação, comunicação e incentivo à adoção de boas práticas; e</w:t>
      </w:r>
    </w:p>
    <w:p>
      <w:r>
        <w:t>II- 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</w:t>
      </w:r>
    </w:p>
    <w:p>
      <w:r>
        <w:t>d) pela adoção dos encaminhamentos propostos como resultado de averiguações e outros trabalhos de fiscalização." (NR)</w:t>
      </w:r>
    </w:p>
    <w:p>
      <w:r>
        <w:t>"CAPÍTULO VII</w:t>
      </w:r>
    </w:p>
    <w:p>
      <w:r>
        <w:t>DA DIRETORIA DE ARTICULAÇÃO INSTITUCIONAL E COOPERAÇÃO INTERNACIONAL - DAINT</w:t>
      </w:r>
    </w:p>
    <w:p>
      <w:r>
        <w:t>Art. 29-A. À Daint compete conduzir as atividades relacionadas a:</w:t>
      </w:r>
    </w:p>
    <w:p>
      <w:r>
        <w:t>I - coordenação da atuação do Coaf em organismos, redes e foros internacionais, bem como gestão da cooperação internacional bilateral e multilateral, inclusive a negociação e a implementação de acordos e iniciativas de cooperação técnica;</w:t>
      </w:r>
    </w:p>
    <w:p>
      <w:r>
        <w:t>II - acompanhamento e monitoramento dos compromissos internacionais assumidos pelo país em matéria de PLD/FTP, incluindo processos de avaliação internacional e respectivas ações de seguimento;</w:t>
      </w:r>
    </w:p>
    <w:p>
      <w:r>
        <w:t>III - condução da Avaliação Nacional de Riscos de Lavagem de Dinheiro, Financiamento do Terrorismo e Financiamento da Proliferação de Armas de Destruição em Massa - ANR e coordenação da participação do Coaf no Grupo de Trabalho de Avaliação Nacional de Riscos - GTANR;</w:t>
      </w:r>
    </w:p>
    <w:p>
      <w:r>
        <w:t>IV - articulação de posições institucionais do Coaf em temas internacionais e promoção da integração entre as agendas nacional e internacional em matéria de PLD/FTP;</w:t>
      </w:r>
    </w:p>
    <w:p>
      <w:r>
        <w:t>V - promoção da articulação interinstitucional com órgãos e entidades nacionais e internacionais, inclusive no âmbito do Conselho, para acompanhamento da efetividade do sistema de PLD/FTP e preparação para avaliações internacionais;</w:t>
      </w:r>
    </w:p>
    <w:p>
      <w:r>
        <w:t>VI - apoio à governança e à implementação de políticas nacionais de PLD/FTP;</w:t>
      </w:r>
    </w:p>
    <w:p>
      <w:r>
        <w:t>VII - assessoramento da Presidência e das demais unidades do Coaf na definição de posicionamentos estratégicos e na análise de temas internacionais relevantes; e</w:t>
      </w:r>
    </w:p>
    <w:p>
      <w:r>
        <w:t>VIII - produção e sistematização de informações e análises sobre tendências, riscos e padrões internacionais em matéria de PLD/FTP, com vistas a subsidiar a tomada de decisão." (NR)</w:t>
      </w:r>
    </w:p>
    <w:p>
      <w:r>
        <w:t>"Art. 30. As competências e atribuições de instâncias internas, bem como de seus integrantes, não disciplinadas especificamente neste Regimento Interno, inclusive órgãos colegiados, unidades descentralizadas e outras instâncias congêneres criadas no âmbito do Coaf, poderão ser definidas por ato do Presidente.</w:t>
      </w:r>
    </w:p>
    <w:p>
      <w:r>
        <w:t>§ 1º Será instituída Comissão de Ética do Coaf, disciplinada em regulamento próprio, aprovado por ato do Presidente, observado o disposto no Código de Ética Profissional do Servidor Público Civil do Poder Executivo Federal e nas normas da Comissão de Ética Pública, cabendo-lhe atuar na promoção da ética e na apuração de condutas na esfera ética.</w:t>
      </w:r>
    </w:p>
    <w:p>
      <w:r>
        <w:t>§ 2º Será instituída a Ouvidoria do Coaf, em conformidade com o Decreto nº 9.492, de 5 de setembro de 2018, diretamente subordinada à Presidência do Coaf.</w:t>
      </w:r>
    </w:p>
    <w:p>
      <w:r>
        <w:t>§ 3º Poderá ser criada a unidade de controle interno, no âmbito do Coaf, vinculada diretamente à Presidência do Coaf, devendo ser observado, no que couber, o Decreto nº 3.591, de 6 de setembro de 2000." (NR)</w:t>
      </w:r>
    </w:p>
    <w:p>
      <w:r>
        <w:t>Art. 2º Os atuais conselheiros poderão ser reconduzidos por mais dois mandatos, independentemente de já terem exercido outros mandatos, aplicando-se o disposto na nova redação dada ao art. 15 do Regimento Interno do Coaf, anexo à Resolução BCB nº 427, de 16 de outubro de 2024, a partir da publicação desta Resolução.</w:t>
      </w:r>
    </w:p>
    <w:p>
      <w:r>
        <w:t>Art. 3º Ficam revogados os seguintes dispositivos do Regimento Interno do Coaf, anexo à Resolução BCB nº 427, de 16 de outubro de 2024, publicada no Diário Oficial da União de 18 de outubro de 2024:</w:t>
      </w:r>
    </w:p>
    <w:p>
      <w:r>
        <w:t>I - o inciso VI do caput do art. 27;</w:t>
      </w:r>
    </w:p>
    <w:p>
      <w:r>
        <w:t>II - os incisos I a XIX do § 1º do art. 30; e</w:t>
      </w:r>
    </w:p>
    <w:p>
      <w:r>
        <w:t>III - os incisos I a IX do § 2º do art. 30.</w:t>
      </w:r>
    </w:p>
    <w:p>
      <w:r>
        <w:t>Art. 4º Esta Resolução entra em vigor na data de sua publicação.</w:t>
      </w:r>
    </w:p>
    <w:p>
      <w:r>
        <w:t>GABRIEL MURICCA GALÍPOLO</w:t>
      </w:r>
    </w:p>
    <w:p>
      <w:r>
        <w:t>Presidente do Banco</w:t>
      </w:r>
    </w:p>
    <w:p>
      <w:r>
        <w:br w:type="page"/>
      </w:r>
    </w:p>
    <w:p>
      <w:pPr>
        <w:pStyle w:val="Heading2"/>
      </w:pPr>
      <w:r>
        <w:t>PORTARIA Nº 126.525, DE 23 DE ABRIL DE 2026</w:t>
      </w:r>
    </w:p>
    <w:p>
      <w:pPr>
        <w:pStyle w:val="ListBullet"/>
      </w:pPr>
      <w:r>
        <w:t>Ementa: Delega competência a servidor para representar o Banco Central do Brasil na assembleia geral ordinária e extraordinária da Companhia América Fabril convocada para deliberar sobre a prestação de contas e a aprovação das demonstrações financeiras do exercício encerrado em 2025, a fixação da remuneração dos administradores e assuntos gerais de interesse da sociedade.</w:t>
      </w:r>
    </w:p>
    <w:p>
      <w:r>
        <w:t>Categoria: Banco Central do Brasil</w:t>
      </w:r>
    </w:p>
    <w:p>
      <w:r>
        <w:t>Página: 115</w:t>
      </w:r>
    </w:p>
    <w:p/>
    <w:p>
      <w:r>
        <w:t>PORTARIA Nº 126.525, DE 23 DE ABRIL DE 2026</w:t>
      </w:r>
    </w:p>
    <w:p>
      <w:r>
        <w:t>Delega competência a servidor para representar o Banco Central do Brasil na assembleia geral ordinária e extraordinária da Companhia América Fabril convocada para deliberar sobre a prestação de contas e a aprovação das demonstrações financeiras do exercício encerrado em 2025, a fixação da remuneração dos administradores e assuntos gerais de interesse da sociedade.</w:t>
      </w:r>
    </w:p>
    <w:p>
      <w:r>
        <w:t>O Presidente do Banco Central do Brasil, com fundamento no disposto nos arts. 11 e 12 do Decreto-Lei nº 200, de 25 de fevereiro de 1967, no Decreto nº 83.937, de 6 de setembro de 1979, e no art. 12 da Lei nº 9.784, de 29 de janeiro de 1999, tendo em vista o disposto no art. 12, caput, inciso I, alínea "a", do Regimento Interno do Banco Central do Brasil, anexo à Resolução BCB nº 340, de 21 de setembro de 2023, e considerando o que consta no PE 303509, resolve:</w:t>
      </w:r>
    </w:p>
    <w:p>
      <w:r>
        <w:t>Art. 1º Fica delegada ao Gerente-Técnico do Departamento de Resolução e de Ação Sancionadora no Rio de Janeiro, Plínio da Costa e Silva, matrícula 8.336.414-5, competência para representar o Banco Central do Brasil, na qualidade de acionista majoritário da Companhia América Fabril, na assembleia geral ordinária e extraordinária convocada para deliberar sobre a prestação de contas e a aprovação das demonstrações financeiras do exercício encerrado em 2025, a fixação da remuneração dos administradores e assuntos gerais de interesse da sociedade.</w:t>
      </w:r>
    </w:p>
    <w:p>
      <w:r>
        <w:t>Art. 2º Esta Portaria entra em vigor na data de sua publicação.</w:t>
      </w:r>
    </w:p>
    <w:p>
      <w:r>
        <w:t>GABRIEL MURICCA GALÍPOLO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