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2026-04-08</w:t>
      </w:r>
    </w:p>
    <w:p>
      <w:r>
        <w:t>Filtros aplicados: Superintendência Nacional de Previdência Complementar, Superintendência de Seguros Privados, Conselho Nacional de Previdência Complementar, Banco Central do Brasil, Agência Nacional de Proteção de Dados</w:t>
      </w:r>
    </w:p>
    <w:p>
      <w:r>
        <w:t>Total de atos: 3</w:t>
      </w:r>
    </w:p>
    <w:p/>
    <w:p>
      <w:pPr>
        <w:pStyle w:val="Heading2"/>
      </w:pPr>
      <w:r>
        <w:t>RESOLUÇÃO CD/ANPD Nº 33, DE 6 DE ABRIL DE 2026</w:t>
      </w:r>
    </w:p>
    <w:p>
      <w:pPr>
        <w:pStyle w:val="ListBullet"/>
      </w:pPr>
      <w:r>
        <w:t>Ementa: Aprova a alteração dos quantitativos e da distribuição dos Cargos Comissionados Executivos - CCE e das Funções Comissionadas Executivas - FCE da Agência Nacional de Proteção de Dados - ANPD.</w:t>
      </w:r>
    </w:p>
    <w:p>
      <w:r>
        <w:t>Categoria: Ministério da Justiça e Segurança Pública/Agência Nacional de Proteção de Dados</w:t>
      </w:r>
    </w:p>
    <w:p>
      <w:r>
        <w:t>Página: 62</w:t>
      </w:r>
    </w:p>
    <w:p/>
    <w:p>
      <w:r>
        <w:t>RESOLUÇÃO CD/ANPD Nº 33, DE 6 DE ABRIL DE 2026</w:t>
      </w:r>
    </w:p>
    <w:p>
      <w:r>
        <w:t>Aprova a alteração dos quantitativos e da distribuição dos Cargos Comissionados Executivos - CCE e das Funções Comissionadas Executivas - FCE da Agência Nacional de Proteção de Dados - ANPD.</w:t>
      </w:r>
    </w:p>
    <w:p>
      <w:r>
        <w:t>O CONSELHO DIRETOR DA AGÊNCIA NACIONAL DE PROTEÇÃO DE DADOS - ANPD, no uso das atribuições que lhe foram conferidas pelo art. 55-C, inciso I, da Lei nº 13.709, de 14 de agosto de 2018, pelo art. 3º, parágrafo único, do Anexo I, do Decreto nº 12.881, de 18 de março de 2026, e, pelos arts. 4º, caput, e 14, da Lei nº 9.986, de 18 de julho de 2000, resolve:</w:t>
      </w:r>
    </w:p>
    <w:p>
      <w:r>
        <w:t>Art. 1º Fica aprovada a alteração dos quantitativos e da distribuição dos Cargos Comissionados Executivos - CCE e das Funções Comissionadas Executivas - FCE, da Agência Nacional de Proteção de Dados - ANPD, na forma dos Anexos I e II desta Resolução.</w:t>
      </w:r>
    </w:p>
    <w:p>
      <w:r>
        <w:t>Art. 2º Esta Resolução entra em vigor na data de sua publicação.</w:t>
      </w:r>
    </w:p>
    <w:p>
      <w:r>
        <w:t>WALDEMAR GONÇALVES ORTUNHO JUNIOR</w:t>
      </w:r>
    </w:p>
    <w:p>
      <w:r>
        <w:t>Diretor-Presidente</w:t>
      </w:r>
    </w:p>
    <w:p>
      <w:r>
        <w:t>ANEXO I</w:t>
      </w:r>
    </w:p>
    <w:p>
      <w:r>
        <w:t>QUADRO DEMONSTRATIVO DOS QUANTITATIVOS DOS CARGOS COMISSIONADOS EXECUTIVOS - CCE E FUNÇÕES COMISSIONADAS EXECUTIVAS - FCE, DA AGÊNCIA NACIONAL DE PROTEÇÃO DE DADOS - ANPD</w:t>
      </w:r>
    </w:p>
    <w:tbl>
      <w:tblPr>
        <w:tblW w:type="auto" w:w="0"/>
        <w:tblLook w:firstColumn="1" w:firstRow="1" w:lastColumn="0" w:lastRow="0" w:noHBand="0" w:noVBand="1" w:val="04A0"/>
      </w:tblPr>
      <w:tblGrid>
        <w:gridCol w:w="8640"/>
      </w:tblGrid>
      <w:tr>
        <w:tc>
          <w:tcPr>
            <w:tcW w:type="dxa" w:w="8640"/>
          </w:tcPr>
          <w:p/>
        </w:tc>
      </w:tr>
      <w:tr>
        <w:tc>
          <w:tcPr>
            <w:tcW w:type="dxa" w:w="8640"/>
          </w:tcPr>
          <w:p>
            <w:r>
              <w:t>QUANTITATIVO E DISTRIBUIÇÃO DOS CARGOS COMISSIONADOS EXECUTIVOS (CCE) E FUNÇÕES COMISSIONADAS EXECUTIVAS (FCE)</w:t>
            </w:r>
          </w:p>
        </w:tc>
      </w:tr>
      <w:tr>
        <w:tc>
          <w:tcPr>
            <w:tcW w:type="dxa" w:w="8640"/>
          </w:tcPr>
          <w:p>
            <w:r>
              <w:t>Cargo / Função Comissionados Executivos</w:t>
            </w:r>
          </w:p>
        </w:tc>
      </w:tr>
      <w:tr>
        <w:tc>
          <w:tcPr>
            <w:tcW w:type="dxa" w:w="8640"/>
          </w:tcPr>
          <w:p>
            <w:r>
              <w:t>NÍVEL</w:t>
            </w:r>
          </w:p>
        </w:tc>
      </w:tr>
      <w:tr>
        <w:tc>
          <w:tcPr>
            <w:tcW w:type="dxa" w:w="8640"/>
          </w:tcPr>
          <w:p>
            <w:r>
              <w:t>CCE 1.18</w:t>
            </w:r>
          </w:p>
        </w:tc>
      </w:tr>
      <w:tr>
        <w:tc>
          <w:tcPr>
            <w:tcW w:type="dxa" w:w="8640"/>
          </w:tcPr>
          <w:p>
            <w:r>
              <w:t>SUBTOTAL 1</w:t>
            </w:r>
          </w:p>
        </w:tc>
      </w:tr>
      <w:tr>
        <w:tc>
          <w:tcPr>
            <w:tcW w:type="dxa" w:w="8640"/>
          </w:tcPr>
          <w:p>
            <w:r>
              <w:t>CCE 1.17</w:t>
            </w:r>
          </w:p>
        </w:tc>
      </w:tr>
      <w:tr>
        <w:tc>
          <w:tcPr>
            <w:tcW w:type="dxa" w:w="8640"/>
          </w:tcPr>
          <w:p>
            <w:r>
              <w:t>CCE 1.15</w:t>
            </w:r>
          </w:p>
        </w:tc>
      </w:tr>
      <w:tr>
        <w:tc>
          <w:tcPr>
            <w:tcW w:type="dxa" w:w="8640"/>
          </w:tcPr>
          <w:p>
            <w:r>
              <w:t>CCE 1.14</w:t>
            </w:r>
          </w:p>
        </w:tc>
      </w:tr>
      <w:tr>
        <w:tc>
          <w:tcPr>
            <w:tcW w:type="dxa" w:w="8640"/>
          </w:tcPr>
          <w:p>
            <w:r>
              <w:t>CCE 1.13</w:t>
            </w:r>
          </w:p>
        </w:tc>
      </w:tr>
      <w:tr>
        <w:tc>
          <w:tcPr>
            <w:tcW w:type="dxa" w:w="8640"/>
          </w:tcPr>
          <w:p>
            <w:r>
              <w:t>CCE 1.10</w:t>
            </w:r>
          </w:p>
        </w:tc>
      </w:tr>
      <w:tr>
        <w:tc>
          <w:tcPr>
            <w:tcW w:type="dxa" w:w="8640"/>
          </w:tcPr>
          <w:p>
            <w:r>
              <w:t>CCE 1.08</w:t>
            </w:r>
          </w:p>
        </w:tc>
      </w:tr>
      <w:tr>
        <w:tc>
          <w:tcPr>
            <w:tcW w:type="dxa" w:w="8640"/>
          </w:tcPr>
          <w:p>
            <w:r>
              <w:t>CCE 1.07</w:t>
            </w:r>
          </w:p>
        </w:tc>
      </w:tr>
      <w:tr>
        <w:tc>
          <w:tcPr>
            <w:tcW w:type="dxa" w:w="8640"/>
          </w:tcPr>
          <w:p>
            <w:r>
              <w:t>CCE 1.05</w:t>
            </w:r>
          </w:p>
        </w:tc>
      </w:tr>
      <w:tr>
        <w:tc>
          <w:tcPr>
            <w:tcW w:type="dxa" w:w="8640"/>
          </w:tcPr>
          <w:p>
            <w:r>
              <w:t>CCE 1.02</w:t>
            </w:r>
          </w:p>
        </w:tc>
      </w:tr>
      <w:tr>
        <w:tc>
          <w:tcPr>
            <w:tcW w:type="dxa" w:w="8640"/>
          </w:tcPr>
          <w:p>
            <w:r>
              <w:t>CCE 2.05</w:t>
            </w:r>
          </w:p>
        </w:tc>
      </w:tr>
      <w:tr>
        <w:tc>
          <w:tcPr>
            <w:tcW w:type="dxa" w:w="8640"/>
          </w:tcPr>
          <w:p>
            <w:r>
              <w:t>CCE 3.14</w:t>
            </w:r>
          </w:p>
        </w:tc>
      </w:tr>
      <w:tr>
        <w:tc>
          <w:tcPr>
            <w:tcW w:type="dxa" w:w="8640"/>
          </w:tcPr>
          <w:p>
            <w:r>
              <w:t>CCE 3.13</w:t>
            </w:r>
          </w:p>
        </w:tc>
      </w:tr>
      <w:tr>
        <w:tc>
          <w:tcPr>
            <w:tcW w:type="dxa" w:w="8640"/>
          </w:tcPr>
          <w:p>
            <w:r>
              <w:t>CCE 3.08</w:t>
            </w:r>
          </w:p>
        </w:tc>
      </w:tr>
      <w:tr>
        <w:tc>
          <w:tcPr>
            <w:tcW w:type="dxa" w:w="8640"/>
          </w:tcPr>
          <w:p>
            <w:r>
              <w:t>CCE 3.07</w:t>
            </w:r>
          </w:p>
        </w:tc>
      </w:tr>
      <w:tr>
        <w:tc>
          <w:tcPr>
            <w:tcW w:type="dxa" w:w="8640"/>
          </w:tcPr>
          <w:p>
            <w:r>
              <w:t>CCE 3.06</w:t>
            </w:r>
          </w:p>
        </w:tc>
      </w:tr>
      <w:tr>
        <w:tc>
          <w:tcPr>
            <w:tcW w:type="dxa" w:w="8640"/>
          </w:tcPr>
          <w:p>
            <w:r>
              <w:t>SUBTOTAL 2</w:t>
            </w:r>
          </w:p>
        </w:tc>
      </w:tr>
      <w:tr>
        <w:tc>
          <w:tcPr>
            <w:tcW w:type="dxa" w:w="8640"/>
          </w:tcPr>
          <w:p>
            <w:r>
              <w:t>FCE 1.15</w:t>
            </w:r>
          </w:p>
        </w:tc>
      </w:tr>
      <w:tr>
        <w:tc>
          <w:tcPr>
            <w:tcW w:type="dxa" w:w="8640"/>
          </w:tcPr>
          <w:p>
            <w:r>
              <w:t>FCE 1.13</w:t>
            </w:r>
          </w:p>
        </w:tc>
      </w:tr>
      <w:tr>
        <w:tc>
          <w:tcPr>
            <w:tcW w:type="dxa" w:w="8640"/>
          </w:tcPr>
          <w:p>
            <w:r>
              <w:t>FCE 1.11</w:t>
            </w:r>
          </w:p>
        </w:tc>
      </w:tr>
      <w:tr>
        <w:tc>
          <w:tcPr>
            <w:tcW w:type="dxa" w:w="8640"/>
          </w:tcPr>
          <w:p>
            <w:r>
              <w:t>FCE 1.10</w:t>
            </w:r>
          </w:p>
        </w:tc>
      </w:tr>
      <w:tr>
        <w:tc>
          <w:tcPr>
            <w:tcW w:type="dxa" w:w="8640"/>
          </w:tcPr>
          <w:p>
            <w:r>
              <w:t>FCE 1.09</w:t>
            </w:r>
          </w:p>
        </w:tc>
      </w:tr>
      <w:tr>
        <w:tc>
          <w:tcPr>
            <w:tcW w:type="dxa" w:w="8640"/>
          </w:tcPr>
          <w:p>
            <w:r>
              <w:t>FCE 1.08</w:t>
            </w:r>
          </w:p>
        </w:tc>
      </w:tr>
      <w:tr>
        <w:tc>
          <w:tcPr>
            <w:tcW w:type="dxa" w:w="8640"/>
          </w:tcPr>
          <w:p>
            <w:r>
              <w:t>FCE 1.06</w:t>
            </w:r>
          </w:p>
        </w:tc>
      </w:tr>
      <w:tr>
        <w:tc>
          <w:tcPr>
            <w:tcW w:type="dxa" w:w="8640"/>
          </w:tcPr>
          <w:p>
            <w:r>
              <w:t>FCE 1.07</w:t>
            </w:r>
          </w:p>
        </w:tc>
      </w:tr>
      <w:tr>
        <w:tc>
          <w:tcPr>
            <w:tcW w:type="dxa" w:w="8640"/>
          </w:tcPr>
          <w:p>
            <w:r>
              <w:t>FCE 1.04</w:t>
            </w:r>
          </w:p>
        </w:tc>
      </w:tr>
      <w:tr>
        <w:tc>
          <w:tcPr>
            <w:tcW w:type="dxa" w:w="8640"/>
          </w:tcPr>
          <w:p>
            <w:r>
              <w:t>FCE 1.05</w:t>
            </w:r>
          </w:p>
        </w:tc>
      </w:tr>
      <w:tr>
        <w:tc>
          <w:tcPr>
            <w:tcW w:type="dxa" w:w="8640"/>
          </w:tcPr>
          <w:p>
            <w:r>
              <w:t>FCE 2.13</w:t>
            </w:r>
          </w:p>
        </w:tc>
      </w:tr>
      <w:tr>
        <w:tc>
          <w:tcPr>
            <w:tcW w:type="dxa" w:w="8640"/>
          </w:tcPr>
          <w:p>
            <w:r>
              <w:t>FCE 2.10</w:t>
            </w:r>
          </w:p>
        </w:tc>
      </w:tr>
      <w:tr>
        <w:tc>
          <w:tcPr>
            <w:tcW w:type="dxa" w:w="8640"/>
          </w:tcPr>
          <w:p>
            <w:r>
              <w:t>FCE 3.13</w:t>
            </w:r>
          </w:p>
        </w:tc>
      </w:tr>
      <w:tr>
        <w:tc>
          <w:tcPr>
            <w:tcW w:type="dxa" w:w="8640"/>
          </w:tcPr>
          <w:p>
            <w:r>
              <w:t>FCE 3.12</w:t>
            </w:r>
          </w:p>
        </w:tc>
      </w:tr>
      <w:tr>
        <w:tc>
          <w:tcPr>
            <w:tcW w:type="dxa" w:w="8640"/>
          </w:tcPr>
          <w:p>
            <w:r>
              <w:t>FCE 3.10</w:t>
            </w:r>
          </w:p>
        </w:tc>
      </w:tr>
      <w:tr>
        <w:tc>
          <w:tcPr>
            <w:tcW w:type="dxa" w:w="8640"/>
          </w:tcPr>
          <w:p>
            <w:r>
              <w:t>FCE 3.07</w:t>
            </w:r>
          </w:p>
        </w:tc>
      </w:tr>
      <w:tr>
        <w:tc>
          <w:tcPr>
            <w:tcW w:type="dxa" w:w="8640"/>
          </w:tcPr>
          <w:p>
            <w:r>
              <w:t>FCE 3.06</w:t>
            </w:r>
          </w:p>
        </w:tc>
      </w:tr>
      <w:tr>
        <w:tc>
          <w:tcPr>
            <w:tcW w:type="dxa" w:w="8640"/>
          </w:tcPr>
          <w:p>
            <w:r>
              <w:t>FCE 3.05</w:t>
            </w:r>
          </w:p>
        </w:tc>
      </w:tr>
      <w:tr>
        <w:tc>
          <w:tcPr>
            <w:tcW w:type="dxa" w:w="8640"/>
          </w:tcPr>
          <w:p>
            <w:r>
              <w:t>SUBTOTAL 3</w:t>
            </w:r>
          </w:p>
        </w:tc>
      </w:tr>
      <w:tr>
        <w:tc>
          <w:tcPr>
            <w:tcW w:type="dxa" w:w="8640"/>
          </w:tcPr>
          <w:p>
            <w:r>
              <w:t>TOTAL</w:t>
            </w:r>
          </w:p>
        </w:tc>
      </w:tr>
    </w:tbl>
    <w:p/>
    <w:p>
      <w:r>
        <w:t>ANEXO II</w:t>
      </w:r>
    </w:p>
    <w:p>
      <w:r>
        <w:t>QUADRO DEMONSTRATIVO DE DISTRIBUIÇÃO DOS CARGOS COMISSIONADOS EXECUTIVOS - CCE E FUNÇÕES COMISSIONADAS EXECUTIVAS - FCE, DA AGÊNCIA NACIONAL DE PROTEÇÃO DE DADOS - ANPD</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UNIDADE</w:t>
            </w:r>
          </w:p>
        </w:tc>
        <w:tc>
          <w:tcPr>
            <w:tcW w:type="dxa" w:w="2160"/>
          </w:tcPr>
          <w:p>
            <w:r>
              <w:t>CARGO/ FUNÇÃO Nº</w:t>
            </w:r>
          </w:p>
        </w:tc>
        <w:tc>
          <w:tcPr>
            <w:tcW w:type="dxa" w:w="2160"/>
          </w:tcPr>
          <w:p>
            <w:r>
              <w:t>DENOMINAÇÃO CARGO/FUNÇÃO</w:t>
            </w:r>
          </w:p>
        </w:tc>
        <w:tc>
          <w:tcPr>
            <w:tcW w:type="dxa" w:w="2160"/>
          </w:tcPr>
          <w:p>
            <w:r>
              <w:t>CCE/FCE</w:t>
            </w:r>
          </w:p>
        </w:tc>
      </w:tr>
      <w:tr>
        <w:tc>
          <w:tcPr>
            <w:tcW w:type="dxa" w:w="2160"/>
          </w:tcPr>
          <w:p>
            <w:r>
              <w:t>I - CONSELHO DIRETOR</w:t>
            </w:r>
          </w:p>
        </w:tc>
        <w:tc>
          <w:tcPr>
            <w:tcW w:type="dxa" w:w="2160"/>
          </w:tcPr>
          <w:p>
            <w:r>
              <w:t>1</w:t>
            </w:r>
          </w:p>
        </w:tc>
        <w:tc>
          <w:tcPr>
            <w:tcW w:type="dxa" w:w="2160"/>
          </w:tcPr>
          <w:p>
            <w:r>
              <w:t>Diretor Presidente</w:t>
            </w:r>
          </w:p>
        </w:tc>
        <w:tc>
          <w:tcPr>
            <w:tcW w:type="dxa" w:w="2160"/>
          </w:tcPr>
          <w:p>
            <w:r>
              <w:t>CCE 1.18</w:t>
            </w:r>
          </w:p>
        </w:tc>
      </w:tr>
      <w:tr>
        <w:tc>
          <w:tcPr>
            <w:tcW w:type="dxa" w:w="2160"/>
          </w:tcPr>
          <w:p>
            <w:r/>
          </w:p>
        </w:tc>
        <w:tc>
          <w:tcPr>
            <w:tcW w:type="dxa" w:w="2160"/>
          </w:tcPr>
          <w:p>
            <w:r>
              <w:t>4</w:t>
            </w:r>
          </w:p>
        </w:tc>
        <w:tc>
          <w:tcPr>
            <w:tcW w:type="dxa" w:w="2160"/>
          </w:tcPr>
          <w:p>
            <w:r>
              <w:t>Diretor</w:t>
            </w:r>
          </w:p>
        </w:tc>
        <w:tc>
          <w:tcPr>
            <w:tcW w:type="dxa" w:w="2160"/>
          </w:tcPr>
          <w:p>
            <w:r>
              <w:t>CCE 1.17</w:t>
            </w:r>
          </w:p>
        </w:tc>
      </w:tr>
      <w:tr>
        <w:tc>
          <w:tcPr>
            <w:tcW w:type="dxa" w:w="2160"/>
          </w:tcPr>
          <w:p>
            <w:r/>
          </w:p>
        </w:tc>
        <w:tc>
          <w:tcPr>
            <w:tcW w:type="dxa" w:w="2160"/>
          </w:tcPr>
          <w:p>
            <w:r/>
          </w:p>
        </w:tc>
        <w:tc>
          <w:tcPr>
            <w:tcW w:type="dxa" w:w="2160"/>
          </w:tcPr>
          <w:p>
            <w:r/>
          </w:p>
        </w:tc>
        <w:tc>
          <w:tcPr>
            <w:tcW w:type="dxa" w:w="2160"/>
          </w:tcPr>
          <w:p>
            <w:r/>
          </w:p>
        </w:tc>
      </w:tr>
      <w:tr>
        <w:tc>
          <w:tcPr>
            <w:tcW w:type="dxa" w:w="2160"/>
          </w:tcPr>
          <w:p>
            <w:r>
              <w:t>III - UNIDADE DE ASSESSORAMENTO DIRETO AOS DIRETORES</w:t>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t>A) GABINETE DO DIRETOR PRESIDENTE</w:t>
            </w:r>
          </w:p>
        </w:tc>
        <w:tc>
          <w:tcPr>
            <w:tcW w:type="dxa" w:w="2160"/>
          </w:tcPr>
          <w:p>
            <w:r>
              <w:t>1</w:t>
            </w:r>
          </w:p>
        </w:tc>
        <w:tc>
          <w:tcPr>
            <w:tcW w:type="dxa" w:w="2160"/>
          </w:tcPr>
          <w:p>
            <w:r>
              <w:t>Chefe de Gabinete</w:t>
            </w:r>
          </w:p>
        </w:tc>
        <w:tc>
          <w:tcPr>
            <w:tcW w:type="dxa" w:w="2160"/>
          </w:tcPr>
          <w:p>
            <w:r>
              <w:t>CCE 1.14</w:t>
            </w:r>
          </w:p>
        </w:tc>
      </w:tr>
      <w:tr>
        <w:tc>
          <w:tcPr>
            <w:tcW w:type="dxa" w:w="2160"/>
          </w:tcPr>
          <w:p>
            <w:r>
              <w:t>Coordenação de Gabinete</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t>1</w:t>
            </w:r>
          </w:p>
        </w:tc>
        <w:tc>
          <w:tcPr>
            <w:tcW w:type="dxa" w:w="2160"/>
          </w:tcPr>
          <w:p>
            <w:r>
              <w:t>Gerente de Projeto</w:t>
            </w:r>
          </w:p>
        </w:tc>
        <w:tc>
          <w:tcPr>
            <w:tcW w:type="dxa" w:w="2160"/>
          </w:tcPr>
          <w:p>
            <w:r>
              <w:t>CCE 3.14</w:t>
            </w:r>
          </w:p>
        </w:tc>
      </w:tr>
      <w:tr>
        <w:tc>
          <w:tcPr>
            <w:tcW w:type="dxa" w:w="2160"/>
          </w:tcPr>
          <w:p>
            <w:r/>
          </w:p>
        </w:tc>
        <w:tc>
          <w:tcPr>
            <w:tcW w:type="dxa" w:w="2160"/>
          </w:tcPr>
          <w:p>
            <w:r>
              <w:t>1</w:t>
            </w:r>
          </w:p>
        </w:tc>
        <w:tc>
          <w:tcPr>
            <w:tcW w:type="dxa" w:w="2160"/>
          </w:tcPr>
          <w:p>
            <w:r>
              <w:t>Chefe de projeto II</w:t>
            </w:r>
          </w:p>
        </w:tc>
        <w:tc>
          <w:tcPr>
            <w:tcW w:type="dxa" w:w="2160"/>
          </w:tcPr>
          <w:p>
            <w:r>
              <w:t>FCE 3.07</w:t>
            </w:r>
          </w:p>
        </w:tc>
      </w:tr>
      <w:tr>
        <w:tc>
          <w:tcPr>
            <w:tcW w:type="dxa" w:w="2160"/>
          </w:tcPr>
          <w:p>
            <w:r/>
          </w:p>
        </w:tc>
        <w:tc>
          <w:tcPr>
            <w:tcW w:type="dxa" w:w="2160"/>
          </w:tcPr>
          <w:p>
            <w:r/>
          </w:p>
        </w:tc>
        <w:tc>
          <w:tcPr>
            <w:tcW w:type="dxa" w:w="2160"/>
          </w:tcPr>
          <w:p>
            <w:r/>
          </w:p>
        </w:tc>
        <w:tc>
          <w:tcPr>
            <w:tcW w:type="dxa" w:w="2160"/>
          </w:tcPr>
          <w:p>
            <w:r/>
          </w:p>
        </w:tc>
      </w:tr>
      <w:tr>
        <w:tc>
          <w:tcPr>
            <w:tcW w:type="dxa" w:w="2160"/>
          </w:tcPr>
          <w:p>
            <w:r>
              <w:t>B) GABINETE DOS DIRETORES</w:t>
            </w:r>
          </w:p>
        </w:tc>
        <w:tc>
          <w:tcPr>
            <w:tcW w:type="dxa" w:w="2160"/>
          </w:tcPr>
          <w:p>
            <w:r/>
          </w:p>
        </w:tc>
        <w:tc>
          <w:tcPr>
            <w:tcW w:type="dxa" w:w="2160"/>
          </w:tcPr>
          <w:p>
            <w:r/>
          </w:p>
        </w:tc>
        <w:tc>
          <w:tcPr>
            <w:tcW w:type="dxa" w:w="2160"/>
          </w:tcPr>
          <w:p>
            <w:r/>
          </w:p>
        </w:tc>
      </w:tr>
      <w:tr>
        <w:tc>
          <w:tcPr>
            <w:tcW w:type="dxa" w:w="2160"/>
          </w:tcPr>
          <w:p>
            <w:r/>
          </w:p>
        </w:tc>
        <w:tc>
          <w:tcPr>
            <w:tcW w:type="dxa" w:w="2160"/>
          </w:tcPr>
          <w:p>
            <w:r>
              <w:t>3</w:t>
            </w:r>
          </w:p>
        </w:tc>
        <w:tc>
          <w:tcPr>
            <w:tcW w:type="dxa" w:w="2160"/>
          </w:tcPr>
          <w:p>
            <w:r>
              <w:t>Gerente de Projeto</w:t>
            </w:r>
          </w:p>
        </w:tc>
        <w:tc>
          <w:tcPr>
            <w:tcW w:type="dxa" w:w="2160"/>
          </w:tcPr>
          <w:p>
            <w:r>
              <w:t>CCE 3.14</w:t>
            </w:r>
          </w:p>
        </w:tc>
      </w:tr>
      <w:tr>
        <w:tc>
          <w:tcPr>
            <w:tcW w:type="dxa" w:w="2160"/>
          </w:tcPr>
          <w:p>
            <w:r/>
          </w:p>
        </w:tc>
        <w:tc>
          <w:tcPr>
            <w:tcW w:type="dxa" w:w="2160"/>
          </w:tcPr>
          <w:p>
            <w:r>
              <w:t>1</w:t>
            </w:r>
          </w:p>
        </w:tc>
        <w:tc>
          <w:tcPr>
            <w:tcW w:type="dxa" w:w="2160"/>
          </w:tcPr>
          <w:p>
            <w:r>
              <w:t>Gerente de Projeto</w:t>
            </w:r>
          </w:p>
        </w:tc>
        <w:tc>
          <w:tcPr>
            <w:tcW w:type="dxa" w:w="2160"/>
          </w:tcPr>
          <w:p>
            <w:r>
              <w:t>CCE 3.13</w:t>
            </w:r>
          </w:p>
        </w:tc>
      </w:tr>
      <w:tr>
        <w:tc>
          <w:tcPr>
            <w:tcW w:type="dxa" w:w="2160"/>
          </w:tcPr>
          <w:p>
            <w:r/>
          </w:p>
        </w:tc>
        <w:tc>
          <w:tcPr>
            <w:tcW w:type="dxa" w:w="2160"/>
          </w:tcPr>
          <w:p>
            <w:r>
              <w:t>4</w:t>
            </w:r>
          </w:p>
        </w:tc>
        <w:tc>
          <w:tcPr>
            <w:tcW w:type="dxa" w:w="2160"/>
          </w:tcPr>
          <w:p>
            <w:r>
              <w:t>Chefe de projeto II</w:t>
            </w:r>
          </w:p>
        </w:tc>
        <w:tc>
          <w:tcPr>
            <w:tcW w:type="dxa" w:w="2160"/>
          </w:tcPr>
          <w:p>
            <w:r>
              <w:t>FCE 3.07</w:t>
            </w:r>
          </w:p>
        </w:tc>
      </w:tr>
      <w:tr>
        <w:tc>
          <w:tcPr>
            <w:tcW w:type="dxa" w:w="2160"/>
          </w:tcPr>
          <w:p>
            <w:r/>
          </w:p>
        </w:tc>
        <w:tc>
          <w:tcPr>
            <w:tcW w:type="dxa" w:w="2160"/>
          </w:tcPr>
          <w:p>
            <w:r/>
          </w:p>
        </w:tc>
        <w:tc>
          <w:tcPr>
            <w:tcW w:type="dxa" w:w="2160"/>
          </w:tcPr>
          <w:p>
            <w:r/>
          </w:p>
        </w:tc>
        <w:tc>
          <w:tcPr>
            <w:tcW w:type="dxa" w:w="2160"/>
          </w:tcPr>
          <w:p>
            <w:r/>
          </w:p>
        </w:tc>
      </w:tr>
      <w:tr>
        <w:tc>
          <w:tcPr>
            <w:tcW w:type="dxa" w:w="2160"/>
          </w:tcPr>
          <w:p>
            <w:r>
              <w:t>IV - UNIDADES DE ASSESSORAMENTO DIRETO AO CONSELHO DIRETOR</w:t>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t>A) ESCRITÓRIO DO ENCARREGADO PELO TRATAMENTO DE DADOS PESSOAIS</w:t>
            </w:r>
          </w:p>
        </w:tc>
        <w:tc>
          <w:tcPr>
            <w:tcW w:type="dxa" w:w="2160"/>
          </w:tcPr>
          <w:p>
            <w:r>
              <w:t>1</w:t>
            </w:r>
          </w:p>
        </w:tc>
        <w:tc>
          <w:tcPr>
            <w:tcW w:type="dxa" w:w="2160"/>
          </w:tcPr>
          <w:p>
            <w:r>
              <w:t>Encarregado</w:t>
            </w:r>
          </w:p>
        </w:tc>
        <w:tc>
          <w:tcPr>
            <w:tcW w:type="dxa" w:w="2160"/>
          </w:tcPr>
          <w:p>
            <w:r>
              <w:t>FCE 1.13</w:t>
            </w:r>
          </w:p>
        </w:tc>
      </w:tr>
      <w:tr>
        <w:tc>
          <w:tcPr>
            <w:tcW w:type="dxa" w:w="2160"/>
          </w:tcPr>
          <w:p>
            <w:r>
              <w:t>Divisão de Apoio ao Encarregado</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B) ASSESSORIA DE COMUNICAÇÃO SOCIAL</w:t>
            </w:r>
          </w:p>
        </w:tc>
        <w:tc>
          <w:tcPr>
            <w:tcW w:type="dxa" w:w="2160"/>
          </w:tcPr>
          <w:p>
            <w:r>
              <w:t>1</w:t>
            </w:r>
          </w:p>
        </w:tc>
        <w:tc>
          <w:tcPr>
            <w:tcW w:type="dxa" w:w="2160"/>
          </w:tcPr>
          <w:p>
            <w:r>
              <w:t>Chefe de assessoria</w:t>
            </w:r>
          </w:p>
        </w:tc>
        <w:tc>
          <w:tcPr>
            <w:tcW w:type="dxa" w:w="2160"/>
          </w:tcPr>
          <w:p>
            <w:r>
              <w:t>CCE 1.14</w:t>
            </w:r>
          </w:p>
        </w:tc>
      </w:tr>
      <w:tr>
        <w:tc>
          <w:tcPr>
            <w:tcW w:type="dxa" w:w="2160"/>
          </w:tcPr>
          <w:p>
            <w:r>
              <w:t>Coordenação de Comunicação Social</w:t>
            </w:r>
          </w:p>
        </w:tc>
        <w:tc>
          <w:tcPr>
            <w:tcW w:type="dxa" w:w="2160"/>
          </w:tcPr>
          <w:p>
            <w:r>
              <w:t>1</w:t>
            </w:r>
          </w:p>
        </w:tc>
        <w:tc>
          <w:tcPr>
            <w:tcW w:type="dxa" w:w="2160"/>
          </w:tcPr>
          <w:p>
            <w:r>
              <w:t>Coordenador</w:t>
            </w:r>
          </w:p>
        </w:tc>
        <w:tc>
          <w:tcPr>
            <w:tcW w:type="dxa" w:w="2160"/>
          </w:tcPr>
          <w:p>
            <w:r>
              <w:t>CCE 1.10</w:t>
            </w:r>
          </w:p>
        </w:tc>
      </w:tr>
      <w:tr>
        <w:tc>
          <w:tcPr>
            <w:tcW w:type="dxa" w:w="2160"/>
          </w:tcPr>
          <w:p>
            <w:r>
              <w:t>Serviço de Comunicação I</w:t>
            </w:r>
          </w:p>
        </w:tc>
        <w:tc>
          <w:tcPr>
            <w:tcW w:type="dxa" w:w="2160"/>
          </w:tcPr>
          <w:p>
            <w:r>
              <w:t>1</w:t>
            </w:r>
          </w:p>
        </w:tc>
        <w:tc>
          <w:tcPr>
            <w:tcW w:type="dxa" w:w="2160"/>
          </w:tcPr>
          <w:p>
            <w:r>
              <w:t>Chefe</w:t>
            </w:r>
          </w:p>
        </w:tc>
        <w:tc>
          <w:tcPr>
            <w:tcW w:type="dxa" w:w="2160"/>
          </w:tcPr>
          <w:p>
            <w:r>
              <w:t>CCE 1.05</w:t>
            </w:r>
          </w:p>
        </w:tc>
      </w:tr>
      <w:tr>
        <w:tc>
          <w:tcPr>
            <w:tcW w:type="dxa" w:w="2160"/>
          </w:tcPr>
          <w:p>
            <w:r>
              <w:t>Serviço de Comunicação II</w:t>
            </w:r>
          </w:p>
        </w:tc>
        <w:tc>
          <w:tcPr>
            <w:tcW w:type="dxa" w:w="2160"/>
          </w:tcPr>
          <w:p>
            <w:r>
              <w:t>1</w:t>
            </w:r>
          </w:p>
        </w:tc>
        <w:tc>
          <w:tcPr>
            <w:tcW w:type="dxa" w:w="2160"/>
          </w:tcPr>
          <w:p>
            <w:r>
              <w:t>Chefe</w:t>
            </w:r>
          </w:p>
        </w:tc>
        <w:tc>
          <w:tcPr>
            <w:tcW w:type="dxa" w:w="2160"/>
          </w:tcPr>
          <w:p>
            <w:r>
              <w:t>FCE 1.05</w:t>
            </w:r>
          </w:p>
        </w:tc>
      </w:tr>
      <w:tr>
        <w:tc>
          <w:tcPr>
            <w:tcW w:type="dxa" w:w="2160"/>
          </w:tcPr>
          <w:p>
            <w:r>
              <w:t>Divisão de Design e Conteúdos Digitais</w:t>
            </w:r>
          </w:p>
        </w:tc>
        <w:tc>
          <w:tcPr>
            <w:tcW w:type="dxa" w:w="2160"/>
          </w:tcPr>
          <w:p>
            <w:r>
              <w:t>1</w:t>
            </w:r>
          </w:p>
        </w:tc>
        <w:tc>
          <w:tcPr>
            <w:tcW w:type="dxa" w:w="2160"/>
          </w:tcPr>
          <w:p>
            <w:r>
              <w:t>Chefe de Divisão</w:t>
            </w:r>
          </w:p>
        </w:tc>
        <w:tc>
          <w:tcPr>
            <w:tcW w:type="dxa" w:w="2160"/>
          </w:tcPr>
          <w:p>
            <w:r>
              <w:t>CCE 1.08</w:t>
            </w:r>
          </w:p>
        </w:tc>
      </w:tr>
      <w:tr>
        <w:tc>
          <w:tcPr>
            <w:tcW w:type="dxa" w:w="2160"/>
          </w:tcPr>
          <w:p>
            <w:r/>
          </w:p>
        </w:tc>
        <w:tc>
          <w:tcPr>
            <w:tcW w:type="dxa" w:w="2160"/>
          </w:tcPr>
          <w:p>
            <w:r/>
          </w:p>
        </w:tc>
        <w:tc>
          <w:tcPr>
            <w:tcW w:type="dxa" w:w="2160"/>
          </w:tcPr>
          <w:p>
            <w:r/>
          </w:p>
        </w:tc>
        <w:tc>
          <w:tcPr>
            <w:tcW w:type="dxa" w:w="2160"/>
          </w:tcPr>
          <w:p>
            <w:r/>
          </w:p>
        </w:tc>
      </w:tr>
      <w:tr>
        <w:tc>
          <w:tcPr>
            <w:tcW w:type="dxa" w:w="2160"/>
          </w:tcPr>
          <w:p>
            <w:r>
              <w:t>C) ASSESSORIA PARLAMENTAR</w:t>
            </w:r>
          </w:p>
        </w:tc>
        <w:tc>
          <w:tcPr>
            <w:tcW w:type="dxa" w:w="2160"/>
          </w:tcPr>
          <w:p>
            <w:r>
              <w:t>1</w:t>
            </w:r>
          </w:p>
        </w:tc>
        <w:tc>
          <w:tcPr>
            <w:tcW w:type="dxa" w:w="2160"/>
          </w:tcPr>
          <w:p>
            <w:r>
              <w:t>Chefe de Assessoria</w:t>
            </w:r>
          </w:p>
        </w:tc>
        <w:tc>
          <w:tcPr>
            <w:tcW w:type="dxa" w:w="2160"/>
          </w:tcPr>
          <w:p>
            <w:r>
              <w:t>CCE 1.13</w:t>
            </w:r>
          </w:p>
        </w:tc>
      </w:tr>
      <w:tr>
        <w:tc>
          <w:tcPr>
            <w:tcW w:type="dxa" w:w="2160"/>
          </w:tcPr>
          <w:p>
            <w:r>
              <w:t>Coordenação Parlamentar I</w:t>
            </w:r>
          </w:p>
        </w:tc>
        <w:tc>
          <w:tcPr>
            <w:tcW w:type="dxa" w:w="2160"/>
          </w:tcPr>
          <w:p>
            <w:r>
              <w:t>1</w:t>
            </w:r>
          </w:p>
        </w:tc>
        <w:tc>
          <w:tcPr>
            <w:tcW w:type="dxa" w:w="2160"/>
          </w:tcPr>
          <w:p>
            <w:r>
              <w:t>Coordenador</w:t>
            </w:r>
          </w:p>
        </w:tc>
        <w:tc>
          <w:tcPr>
            <w:tcW w:type="dxa" w:w="2160"/>
          </w:tcPr>
          <w:p>
            <w:r>
              <w:t>FCE 1.10</w:t>
            </w:r>
          </w:p>
        </w:tc>
      </w:tr>
      <w:tr>
        <w:tc>
          <w:tcPr>
            <w:tcW w:type="dxa" w:w="2160"/>
          </w:tcPr>
          <w:p>
            <w:r>
              <w:t>Coordenação Parlamentar II</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p>
        </w:tc>
        <w:tc>
          <w:tcPr>
            <w:tcW w:type="dxa" w:w="2160"/>
          </w:tcPr>
          <w:p>
            <w:r/>
          </w:p>
        </w:tc>
        <w:tc>
          <w:tcPr>
            <w:tcW w:type="dxa" w:w="2160"/>
          </w:tcPr>
          <w:p>
            <w:r/>
          </w:p>
        </w:tc>
      </w:tr>
      <w:tr>
        <w:tc>
          <w:tcPr>
            <w:tcW w:type="dxa" w:w="2160"/>
          </w:tcPr>
          <w:p>
            <w:r>
              <w:t>V - ÓRGÃOS SECCIONAIS</w:t>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t>A) PROCURADORIA FEDERAL ESPECIALIZADA</w:t>
            </w:r>
          </w:p>
        </w:tc>
        <w:tc>
          <w:tcPr>
            <w:tcW w:type="dxa" w:w="2160"/>
          </w:tcPr>
          <w:p>
            <w:r>
              <w:t>1</w:t>
            </w:r>
          </w:p>
        </w:tc>
        <w:tc>
          <w:tcPr>
            <w:tcW w:type="dxa" w:w="2160"/>
          </w:tcPr>
          <w:p>
            <w:r>
              <w:t>Procurador - Chefe</w:t>
            </w:r>
          </w:p>
        </w:tc>
        <w:tc>
          <w:tcPr>
            <w:tcW w:type="dxa" w:w="2160"/>
          </w:tcPr>
          <w:p>
            <w:r>
              <w:t>FCE 1.13</w:t>
            </w:r>
          </w:p>
        </w:tc>
      </w:tr>
      <w:tr>
        <w:tc>
          <w:tcPr>
            <w:tcW w:type="dxa" w:w="2160"/>
          </w:tcPr>
          <w:p>
            <w:r>
              <w:t>Coordenação de Consultivo</w:t>
            </w:r>
          </w:p>
        </w:tc>
        <w:tc>
          <w:tcPr>
            <w:tcW w:type="dxa" w:w="2160"/>
          </w:tcPr>
          <w:p>
            <w:r>
              <w:t>1</w:t>
            </w:r>
          </w:p>
        </w:tc>
        <w:tc>
          <w:tcPr>
            <w:tcW w:type="dxa" w:w="2160"/>
          </w:tcPr>
          <w:p>
            <w:r>
              <w:t>Coordenador</w:t>
            </w:r>
          </w:p>
        </w:tc>
        <w:tc>
          <w:tcPr>
            <w:tcW w:type="dxa" w:w="2160"/>
          </w:tcPr>
          <w:p>
            <w:r>
              <w:t>FCE 1.10</w:t>
            </w:r>
          </w:p>
        </w:tc>
      </w:tr>
      <w:tr>
        <w:tc>
          <w:tcPr>
            <w:tcW w:type="dxa" w:w="2160"/>
          </w:tcPr>
          <w:p>
            <w:r>
              <w:t>Serviço de Consultivo</w:t>
            </w:r>
          </w:p>
        </w:tc>
        <w:tc>
          <w:tcPr>
            <w:tcW w:type="dxa" w:w="2160"/>
          </w:tcPr>
          <w:p>
            <w:r>
              <w:t>1</w:t>
            </w:r>
          </w:p>
        </w:tc>
        <w:tc>
          <w:tcPr>
            <w:tcW w:type="dxa" w:w="2160"/>
          </w:tcPr>
          <w:p>
            <w:r>
              <w:t>Chefe de Serviço</w:t>
            </w:r>
          </w:p>
        </w:tc>
        <w:tc>
          <w:tcPr>
            <w:tcW w:type="dxa" w:w="2160"/>
          </w:tcPr>
          <w:p>
            <w:r>
              <w:t>CCE 1.02</w:t>
            </w:r>
          </w:p>
        </w:tc>
      </w:tr>
      <w:tr>
        <w:tc>
          <w:tcPr>
            <w:tcW w:type="dxa" w:w="2160"/>
          </w:tcPr>
          <w:p>
            <w:r/>
          </w:p>
        </w:tc>
        <w:tc>
          <w:tcPr>
            <w:tcW w:type="dxa" w:w="2160"/>
          </w:tcPr>
          <w:p>
            <w:r/>
          </w:p>
        </w:tc>
        <w:tc>
          <w:tcPr>
            <w:tcW w:type="dxa" w:w="2160"/>
          </w:tcPr>
          <w:p>
            <w:r/>
          </w:p>
        </w:tc>
        <w:tc>
          <w:tcPr>
            <w:tcW w:type="dxa" w:w="2160"/>
          </w:tcPr>
          <w:p>
            <w:r/>
          </w:p>
        </w:tc>
      </w:tr>
      <w:tr>
        <w:tc>
          <w:tcPr>
            <w:tcW w:type="dxa" w:w="2160"/>
          </w:tcPr>
          <w:p>
            <w:r>
              <w:t>B) CORREGEDORIA</w:t>
            </w:r>
          </w:p>
        </w:tc>
        <w:tc>
          <w:tcPr>
            <w:tcW w:type="dxa" w:w="2160"/>
          </w:tcPr>
          <w:p>
            <w:r>
              <w:t>1</w:t>
            </w:r>
          </w:p>
        </w:tc>
        <w:tc>
          <w:tcPr>
            <w:tcW w:type="dxa" w:w="2160"/>
          </w:tcPr>
          <w:p>
            <w:r>
              <w:t>Corregedor</w:t>
            </w:r>
          </w:p>
        </w:tc>
        <w:tc>
          <w:tcPr>
            <w:tcW w:type="dxa" w:w="2160"/>
          </w:tcPr>
          <w:p>
            <w:r>
              <w:t>FCE 1.13</w:t>
            </w:r>
          </w:p>
        </w:tc>
      </w:tr>
      <w:tr>
        <w:tc>
          <w:tcPr>
            <w:tcW w:type="dxa" w:w="2160"/>
          </w:tcPr>
          <w:p>
            <w:r>
              <w:t>Coordenação de Apoio à Corregedoria</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p>
        </w:tc>
        <w:tc>
          <w:tcPr>
            <w:tcW w:type="dxa" w:w="2160"/>
          </w:tcPr>
          <w:p>
            <w:r/>
          </w:p>
        </w:tc>
        <w:tc>
          <w:tcPr>
            <w:tcW w:type="dxa" w:w="2160"/>
          </w:tcPr>
          <w:p>
            <w:r/>
          </w:p>
        </w:tc>
      </w:tr>
      <w:tr>
        <w:tc>
          <w:tcPr>
            <w:tcW w:type="dxa" w:w="2160"/>
          </w:tcPr>
          <w:p>
            <w:r>
              <w:t>C) OUVIDORIA</w:t>
            </w:r>
          </w:p>
        </w:tc>
        <w:tc>
          <w:tcPr>
            <w:tcW w:type="dxa" w:w="2160"/>
          </w:tcPr>
          <w:p>
            <w:r>
              <w:t>1</w:t>
            </w:r>
          </w:p>
        </w:tc>
        <w:tc>
          <w:tcPr>
            <w:tcW w:type="dxa" w:w="2160"/>
          </w:tcPr>
          <w:p>
            <w:r>
              <w:t>Ouvidor</w:t>
            </w:r>
          </w:p>
        </w:tc>
        <w:tc>
          <w:tcPr>
            <w:tcW w:type="dxa" w:w="2160"/>
          </w:tcPr>
          <w:p>
            <w:r>
              <w:t>CCE 1.15</w:t>
            </w:r>
          </w:p>
        </w:tc>
      </w:tr>
      <w:tr>
        <w:tc>
          <w:tcPr>
            <w:tcW w:type="dxa" w:w="2160"/>
          </w:tcPr>
          <w:p>
            <w:r>
              <w:t>Coordenação de Atendimento</w:t>
            </w:r>
          </w:p>
        </w:tc>
        <w:tc>
          <w:tcPr>
            <w:tcW w:type="dxa" w:w="2160"/>
          </w:tcPr>
          <w:p>
            <w:r>
              <w:t>1</w:t>
            </w:r>
          </w:p>
        </w:tc>
        <w:tc>
          <w:tcPr>
            <w:tcW w:type="dxa" w:w="2160"/>
          </w:tcPr>
          <w:p>
            <w:r>
              <w:t>Coordenador</w:t>
            </w:r>
          </w:p>
        </w:tc>
        <w:tc>
          <w:tcPr>
            <w:tcW w:type="dxa" w:w="2160"/>
          </w:tcPr>
          <w:p>
            <w:r>
              <w:t>FCE 1.10</w:t>
            </w:r>
          </w:p>
        </w:tc>
      </w:tr>
      <w:tr>
        <w:tc>
          <w:tcPr>
            <w:tcW w:type="dxa" w:w="2160"/>
          </w:tcPr>
          <w:p>
            <w:r>
              <w:t>Coordenação de Transparência e Acesso à Informação</w:t>
            </w:r>
          </w:p>
        </w:tc>
        <w:tc>
          <w:tcPr>
            <w:tcW w:type="dxa" w:w="2160"/>
          </w:tcPr>
          <w:p>
            <w:r>
              <w:t>1</w:t>
            </w:r>
          </w:p>
        </w:tc>
        <w:tc>
          <w:tcPr>
            <w:tcW w:type="dxa" w:w="2160"/>
          </w:tcPr>
          <w:p>
            <w:r>
              <w:t>Coordenador</w:t>
            </w:r>
          </w:p>
        </w:tc>
        <w:tc>
          <w:tcPr>
            <w:tcW w:type="dxa" w:w="2160"/>
          </w:tcPr>
          <w:p>
            <w:r>
              <w:t>FCE 1.10</w:t>
            </w:r>
          </w:p>
        </w:tc>
      </w:tr>
      <w:tr>
        <w:tc>
          <w:tcPr>
            <w:tcW w:type="dxa" w:w="2160"/>
          </w:tcPr>
          <w:p>
            <w:r>
              <w:t>Serviço de Gestão da Qualidade e Processos</w:t>
            </w:r>
          </w:p>
        </w:tc>
        <w:tc>
          <w:tcPr>
            <w:tcW w:type="dxa" w:w="2160"/>
          </w:tcPr>
          <w:p>
            <w:r>
              <w:t>1</w:t>
            </w:r>
          </w:p>
        </w:tc>
        <w:tc>
          <w:tcPr>
            <w:tcW w:type="dxa" w:w="2160"/>
          </w:tcPr>
          <w:p>
            <w:r>
              <w:t>Chefe</w:t>
            </w:r>
          </w:p>
        </w:tc>
        <w:tc>
          <w:tcPr>
            <w:tcW w:type="dxa" w:w="2160"/>
          </w:tcPr>
          <w:p>
            <w:r>
              <w:t>FCE 1.04</w:t>
            </w:r>
          </w:p>
        </w:tc>
      </w:tr>
      <w:tr>
        <w:tc>
          <w:tcPr>
            <w:tcW w:type="dxa" w:w="2160"/>
          </w:tcPr>
          <w:p>
            <w:r/>
          </w:p>
        </w:tc>
        <w:tc>
          <w:tcPr>
            <w:tcW w:type="dxa" w:w="2160"/>
          </w:tcPr>
          <w:p>
            <w:r/>
          </w:p>
        </w:tc>
        <w:tc>
          <w:tcPr>
            <w:tcW w:type="dxa" w:w="2160"/>
          </w:tcPr>
          <w:p>
            <w:r/>
          </w:p>
        </w:tc>
        <w:tc>
          <w:tcPr>
            <w:tcW w:type="dxa" w:w="2160"/>
          </w:tcPr>
          <w:p>
            <w:r/>
          </w:p>
        </w:tc>
      </w:tr>
      <w:tr>
        <w:tc>
          <w:tcPr>
            <w:tcW w:type="dxa" w:w="2160"/>
          </w:tcPr>
          <w:p>
            <w:r>
              <w:t>D) AUDITORIA</w:t>
            </w:r>
          </w:p>
        </w:tc>
        <w:tc>
          <w:tcPr>
            <w:tcW w:type="dxa" w:w="2160"/>
          </w:tcPr>
          <w:p>
            <w:r>
              <w:t>1</w:t>
            </w:r>
          </w:p>
        </w:tc>
        <w:tc>
          <w:tcPr>
            <w:tcW w:type="dxa" w:w="2160"/>
          </w:tcPr>
          <w:p>
            <w:r>
              <w:t>Auditor - Chefe</w:t>
            </w:r>
          </w:p>
        </w:tc>
        <w:tc>
          <w:tcPr>
            <w:tcW w:type="dxa" w:w="2160"/>
          </w:tcPr>
          <w:p>
            <w:r>
              <w:t>FCE 1.13</w:t>
            </w:r>
          </w:p>
        </w:tc>
      </w:tr>
      <w:tr>
        <w:tc>
          <w:tcPr>
            <w:tcW w:type="dxa" w:w="2160"/>
          </w:tcPr>
          <w:p>
            <w:r>
              <w:t>Coordenação de Auditoria</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p>
        </w:tc>
        <w:tc>
          <w:tcPr>
            <w:tcW w:type="dxa" w:w="2160"/>
          </w:tcPr>
          <w:p>
            <w:r/>
          </w:p>
        </w:tc>
        <w:tc>
          <w:tcPr>
            <w:tcW w:type="dxa" w:w="2160"/>
          </w:tcPr>
          <w:p>
            <w:r/>
          </w:p>
        </w:tc>
      </w:tr>
      <w:tr>
        <w:tc>
          <w:tcPr>
            <w:tcW w:type="dxa" w:w="2160"/>
          </w:tcPr>
          <w:p>
            <w:r>
              <w:t>VI - ÓRGÃOS ESPECÍFICOS SINGULARES</w:t>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t>A) SUPERINTENDÊNCIA EXECUTIVA</w:t>
            </w:r>
          </w:p>
        </w:tc>
        <w:tc>
          <w:tcPr>
            <w:tcW w:type="dxa" w:w="2160"/>
          </w:tcPr>
          <w:p>
            <w:r>
              <w:t>1</w:t>
            </w:r>
          </w:p>
        </w:tc>
        <w:tc>
          <w:tcPr>
            <w:tcW w:type="dxa" w:w="2160"/>
          </w:tcPr>
          <w:p>
            <w:r>
              <w:t>Superintendente</w:t>
            </w:r>
          </w:p>
        </w:tc>
        <w:tc>
          <w:tcPr>
            <w:tcW w:type="dxa" w:w="2160"/>
          </w:tcPr>
          <w:p>
            <w:r>
              <w:t>FCE 1.15</w:t>
            </w:r>
          </w:p>
        </w:tc>
      </w:tr>
      <w:tr>
        <w:tc>
          <w:tcPr>
            <w:tcW w:type="dxa" w:w="2160"/>
          </w:tcPr>
          <w:p>
            <w:r/>
          </w:p>
        </w:tc>
        <w:tc>
          <w:tcPr>
            <w:tcW w:type="dxa" w:w="2160"/>
          </w:tcPr>
          <w:p>
            <w:r>
              <w:t>1</w:t>
            </w:r>
          </w:p>
        </w:tc>
        <w:tc>
          <w:tcPr>
            <w:tcW w:type="dxa" w:w="2160"/>
          </w:tcPr>
          <w:p>
            <w:r>
              <w:t>Coordenador de Projeto</w:t>
            </w:r>
          </w:p>
        </w:tc>
        <w:tc>
          <w:tcPr>
            <w:tcW w:type="dxa" w:w="2160"/>
          </w:tcPr>
          <w:p>
            <w:r>
              <w:t>FCE 3.12</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Governança Estratégica</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Governança Estratégica</w:t>
            </w:r>
          </w:p>
        </w:tc>
        <w:tc>
          <w:tcPr>
            <w:tcW w:type="dxa" w:w="2160"/>
          </w:tcPr>
          <w:p>
            <w:r>
              <w:t>1</w:t>
            </w:r>
          </w:p>
        </w:tc>
        <w:tc>
          <w:tcPr>
            <w:tcW w:type="dxa" w:w="2160"/>
          </w:tcPr>
          <w:p>
            <w:r>
              <w:t>Coordenador</w:t>
            </w:r>
          </w:p>
        </w:tc>
        <w:tc>
          <w:tcPr>
            <w:tcW w:type="dxa" w:w="2160"/>
          </w:tcPr>
          <w:p>
            <w:r>
              <w:t>FCE 1.10</w:t>
            </w:r>
          </w:p>
        </w:tc>
      </w:tr>
      <w:tr>
        <w:tc>
          <w:tcPr>
            <w:tcW w:type="dxa" w:w="2160"/>
          </w:tcPr>
          <w:p>
            <w:r>
              <w:t>Serviço de Governança Estratégica</w:t>
            </w:r>
          </w:p>
        </w:tc>
        <w:tc>
          <w:tcPr>
            <w:tcW w:type="dxa" w:w="2160"/>
          </w:tcPr>
          <w:p>
            <w:r>
              <w:t>1</w:t>
            </w:r>
          </w:p>
        </w:tc>
        <w:tc>
          <w:tcPr>
            <w:tcW w:type="dxa" w:w="2160"/>
          </w:tcPr>
          <w:p>
            <w:r>
              <w:t>Chefe</w:t>
            </w:r>
          </w:p>
        </w:tc>
        <w:tc>
          <w:tcPr>
            <w:tcW w:type="dxa" w:w="2160"/>
          </w:tcPr>
          <w:p>
            <w:r>
              <w:t>CCE 1.05</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Governança Interna e Processos</w:t>
            </w:r>
          </w:p>
        </w:tc>
        <w:tc>
          <w:tcPr>
            <w:tcW w:type="dxa" w:w="2160"/>
          </w:tcPr>
          <w:p>
            <w:r>
              <w:t>1</w:t>
            </w:r>
          </w:p>
        </w:tc>
        <w:tc>
          <w:tcPr>
            <w:tcW w:type="dxa" w:w="2160"/>
          </w:tcPr>
          <w:p>
            <w:r>
              <w:t>Coordenador - Geral</w:t>
            </w:r>
          </w:p>
        </w:tc>
        <w:tc>
          <w:tcPr>
            <w:tcW w:type="dxa" w:w="2160"/>
          </w:tcPr>
          <w:p>
            <w:r>
              <w:t>FCE 1.13</w:t>
            </w:r>
          </w:p>
        </w:tc>
      </w:tr>
    </w:tbl>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Coordenação de Governança Interna e Processos</w:t>
            </w:r>
          </w:p>
        </w:tc>
        <w:tc>
          <w:tcPr>
            <w:tcW w:type="dxa" w:w="2160"/>
          </w:tcPr>
          <w:p>
            <w:r>
              <w:t>1</w:t>
            </w:r>
          </w:p>
        </w:tc>
        <w:tc>
          <w:tcPr>
            <w:tcW w:type="dxa" w:w="2160"/>
          </w:tcPr>
          <w:p>
            <w:r>
              <w:t>Coordenador</w:t>
            </w:r>
          </w:p>
        </w:tc>
        <w:tc>
          <w:tcPr>
            <w:tcW w:type="dxa" w:w="2160"/>
          </w:tcPr>
          <w:p>
            <w:r>
              <w:t>FCE 1.10</w:t>
            </w:r>
          </w:p>
        </w:tc>
      </w:tr>
      <w:tr>
        <w:tc>
          <w:tcPr>
            <w:tcW w:type="dxa" w:w="2160"/>
          </w:tcPr>
          <w:p>
            <w:r>
              <w:t>Serviço de Governança Interna e Processos</w:t>
            </w:r>
          </w:p>
        </w:tc>
        <w:tc>
          <w:tcPr>
            <w:tcW w:type="dxa" w:w="2160"/>
          </w:tcPr>
          <w:p>
            <w:r>
              <w:t>1</w:t>
            </w:r>
          </w:p>
        </w:tc>
        <w:tc>
          <w:tcPr>
            <w:tcW w:type="dxa" w:w="2160"/>
          </w:tcPr>
          <w:p>
            <w:r>
              <w:t>Chefe</w:t>
            </w:r>
          </w:p>
        </w:tc>
        <w:tc>
          <w:tcPr>
            <w:tcW w:type="dxa" w:w="2160"/>
          </w:tcPr>
          <w:p>
            <w:r>
              <w:t>FCE 1.05</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Articulação Interna e Apoio aos Colegiados</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Apoio a Colegiados</w:t>
            </w:r>
          </w:p>
        </w:tc>
        <w:tc>
          <w:tcPr>
            <w:tcW w:type="dxa" w:w="2160"/>
          </w:tcPr>
          <w:p>
            <w:r>
              <w:t>1</w:t>
            </w:r>
          </w:p>
        </w:tc>
        <w:tc>
          <w:tcPr>
            <w:tcW w:type="dxa" w:w="2160"/>
          </w:tcPr>
          <w:p>
            <w:r>
              <w:t>Coordenação</w:t>
            </w:r>
          </w:p>
        </w:tc>
        <w:tc>
          <w:tcPr>
            <w:tcW w:type="dxa" w:w="2160"/>
          </w:tcPr>
          <w:p>
            <w:r>
              <w:t>CCE 1.10</w:t>
            </w:r>
          </w:p>
        </w:tc>
      </w:tr>
      <w:tr>
        <w:tc>
          <w:tcPr>
            <w:tcW w:type="dxa" w:w="2160"/>
          </w:tcPr>
          <w:p>
            <w:r>
              <w:t>Serviço de Apoio a Colegiados</w:t>
            </w:r>
          </w:p>
        </w:tc>
        <w:tc>
          <w:tcPr>
            <w:tcW w:type="dxa" w:w="2160"/>
          </w:tcPr>
          <w:p>
            <w:r>
              <w:t>1</w:t>
            </w:r>
          </w:p>
        </w:tc>
        <w:tc>
          <w:tcPr>
            <w:tcW w:type="dxa" w:w="2160"/>
          </w:tcPr>
          <w:p>
            <w:r>
              <w:t>Chefe</w:t>
            </w:r>
          </w:p>
        </w:tc>
        <w:tc>
          <w:tcPr>
            <w:tcW w:type="dxa" w:w="2160"/>
          </w:tcPr>
          <w:p>
            <w:r>
              <w:t>FCE 1.05</w:t>
            </w:r>
          </w:p>
        </w:tc>
      </w:tr>
      <w:tr>
        <w:tc>
          <w:tcPr>
            <w:tcW w:type="dxa" w:w="2160"/>
          </w:tcPr>
          <w:p>
            <w:r/>
          </w:p>
        </w:tc>
        <w:tc>
          <w:tcPr>
            <w:tcW w:type="dxa" w:w="2160"/>
          </w:tcPr>
          <w:p>
            <w:r/>
          </w:p>
        </w:tc>
        <w:tc>
          <w:tcPr>
            <w:tcW w:type="dxa" w:w="2160"/>
          </w:tcPr>
          <w:p>
            <w:r/>
          </w:p>
        </w:tc>
        <w:tc>
          <w:tcPr>
            <w:tcW w:type="dxa" w:w="2160"/>
          </w:tcPr>
          <w:p>
            <w:r/>
          </w:p>
        </w:tc>
      </w:tr>
      <w:tr>
        <w:tc>
          <w:tcPr>
            <w:tcW w:type="dxa" w:w="2160"/>
          </w:tcPr>
          <w:p>
            <w:r>
              <w:t>B) SUPERINTENDÊNCIA DE GESTÃO INTERNA</w:t>
            </w:r>
          </w:p>
        </w:tc>
        <w:tc>
          <w:tcPr>
            <w:tcW w:type="dxa" w:w="2160"/>
          </w:tcPr>
          <w:p>
            <w:r>
              <w:t>1</w:t>
            </w:r>
          </w:p>
        </w:tc>
        <w:tc>
          <w:tcPr>
            <w:tcW w:type="dxa" w:w="2160"/>
          </w:tcPr>
          <w:p>
            <w:r>
              <w:t>Superintendente</w:t>
            </w:r>
          </w:p>
        </w:tc>
        <w:tc>
          <w:tcPr>
            <w:tcW w:type="dxa" w:w="2160"/>
          </w:tcPr>
          <w:p>
            <w:r>
              <w:t>FCE 1.15</w:t>
            </w:r>
          </w:p>
        </w:tc>
      </w:tr>
      <w:tr>
        <w:tc>
          <w:tcPr>
            <w:tcW w:type="dxa" w:w="2160"/>
          </w:tcPr>
          <w:p>
            <w:r>
              <w:t>Coordenação de Apoio à Gestão</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t>1</w:t>
            </w:r>
          </w:p>
        </w:tc>
        <w:tc>
          <w:tcPr>
            <w:tcW w:type="dxa" w:w="2160"/>
          </w:tcPr>
          <w:p>
            <w:r>
              <w:t>Gerente de Projeto</w:t>
            </w:r>
          </w:p>
        </w:tc>
        <w:tc>
          <w:tcPr>
            <w:tcW w:type="dxa" w:w="2160"/>
          </w:tcPr>
          <w:p>
            <w:r>
              <w:t>FCE 3.13</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Gestão de Pessoas</w:t>
            </w:r>
          </w:p>
        </w:tc>
        <w:tc>
          <w:tcPr>
            <w:tcW w:type="dxa" w:w="2160"/>
          </w:tcPr>
          <w:p>
            <w:r>
              <w:t>1</w:t>
            </w:r>
          </w:p>
        </w:tc>
        <w:tc>
          <w:tcPr>
            <w:tcW w:type="dxa" w:w="2160"/>
          </w:tcPr>
          <w:p>
            <w:r>
              <w:t>Coordenador - Geral</w:t>
            </w:r>
          </w:p>
        </w:tc>
        <w:tc>
          <w:tcPr>
            <w:tcW w:type="dxa" w:w="2160"/>
          </w:tcPr>
          <w:p>
            <w:r>
              <w:t>CCE 1.13</w:t>
            </w:r>
          </w:p>
        </w:tc>
      </w:tr>
      <w:tr>
        <w:tc>
          <w:tcPr>
            <w:tcW w:type="dxa" w:w="2160"/>
          </w:tcPr>
          <w:p>
            <w:r>
              <w:t>Divisão de Desenvolvimento de Pessoas</w:t>
            </w:r>
          </w:p>
        </w:tc>
        <w:tc>
          <w:tcPr>
            <w:tcW w:type="dxa" w:w="2160"/>
          </w:tcPr>
          <w:p>
            <w:r>
              <w:t>1</w:t>
            </w:r>
          </w:p>
        </w:tc>
        <w:tc>
          <w:tcPr>
            <w:tcW w:type="dxa" w:w="2160"/>
          </w:tcPr>
          <w:p>
            <w:r>
              <w:t>Chefe</w:t>
            </w:r>
          </w:p>
        </w:tc>
        <w:tc>
          <w:tcPr>
            <w:tcW w:type="dxa" w:w="2160"/>
          </w:tcPr>
          <w:p>
            <w:r>
              <w:t>CCE 1.07</w:t>
            </w:r>
          </w:p>
        </w:tc>
      </w:tr>
      <w:tr>
        <w:tc>
          <w:tcPr>
            <w:tcW w:type="dxa" w:w="2160"/>
          </w:tcPr>
          <w:p>
            <w:r>
              <w:t>Divisão de Gestão de Desempenho de Pessoas</w:t>
            </w:r>
          </w:p>
        </w:tc>
        <w:tc>
          <w:tcPr>
            <w:tcW w:type="dxa" w:w="2160"/>
          </w:tcPr>
          <w:p>
            <w:r>
              <w:t>1</w:t>
            </w:r>
          </w:p>
        </w:tc>
        <w:tc>
          <w:tcPr>
            <w:tcW w:type="dxa" w:w="2160"/>
          </w:tcPr>
          <w:p>
            <w:r>
              <w:t>Chefe</w:t>
            </w:r>
          </w:p>
        </w:tc>
        <w:tc>
          <w:tcPr>
            <w:tcW w:type="dxa" w:w="2160"/>
          </w:tcPr>
          <w:p>
            <w:r>
              <w:t>FCE 1.07</w:t>
            </w:r>
          </w:p>
        </w:tc>
      </w:tr>
      <w:tr>
        <w:tc>
          <w:tcPr>
            <w:tcW w:type="dxa" w:w="2160"/>
          </w:tcPr>
          <w:p>
            <w:r>
              <w:t>Coordenação de Administração de Pessoas</w:t>
            </w:r>
          </w:p>
        </w:tc>
        <w:tc>
          <w:tcPr>
            <w:tcW w:type="dxa" w:w="2160"/>
          </w:tcPr>
          <w:p>
            <w:r>
              <w:t>1</w:t>
            </w:r>
          </w:p>
        </w:tc>
        <w:tc>
          <w:tcPr>
            <w:tcW w:type="dxa" w:w="2160"/>
          </w:tcPr>
          <w:p>
            <w:r>
              <w:t>Coordenador</w:t>
            </w:r>
          </w:p>
        </w:tc>
        <w:tc>
          <w:tcPr>
            <w:tcW w:type="dxa" w:w="2160"/>
          </w:tcPr>
          <w:p>
            <w:r>
              <w:t>FCE 1.10</w:t>
            </w:r>
          </w:p>
        </w:tc>
      </w:tr>
      <w:tr>
        <w:tc>
          <w:tcPr>
            <w:tcW w:type="dxa" w:w="2160"/>
          </w:tcPr>
          <w:p>
            <w:r>
              <w:t>Divisão de Pagamento de Pessoas</w:t>
            </w:r>
          </w:p>
        </w:tc>
        <w:tc>
          <w:tcPr>
            <w:tcW w:type="dxa" w:w="2160"/>
          </w:tcPr>
          <w:p>
            <w:r>
              <w:t>1</w:t>
            </w:r>
          </w:p>
        </w:tc>
        <w:tc>
          <w:tcPr>
            <w:tcW w:type="dxa" w:w="2160"/>
          </w:tcPr>
          <w:p>
            <w:r>
              <w:t>Chefe</w:t>
            </w:r>
          </w:p>
        </w:tc>
        <w:tc>
          <w:tcPr>
            <w:tcW w:type="dxa" w:w="2160"/>
          </w:tcPr>
          <w:p>
            <w:r>
              <w:t>FCE 1.07</w:t>
            </w:r>
          </w:p>
        </w:tc>
      </w:tr>
      <w:tr>
        <w:tc>
          <w:tcPr>
            <w:tcW w:type="dxa" w:w="2160"/>
          </w:tcPr>
          <w:p>
            <w:r>
              <w:t>Divisão de Cadastro e Acompanhamento Funcional</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Orçamento, Finanças e Contabilidade</w:t>
            </w:r>
          </w:p>
        </w:tc>
        <w:tc>
          <w:tcPr>
            <w:tcW w:type="dxa" w:w="2160"/>
          </w:tcPr>
          <w:p>
            <w:r>
              <w:t>1</w:t>
            </w:r>
          </w:p>
        </w:tc>
        <w:tc>
          <w:tcPr>
            <w:tcW w:type="dxa" w:w="2160"/>
          </w:tcPr>
          <w:p>
            <w:r>
              <w:t>Coordenador - Geral</w:t>
            </w:r>
          </w:p>
        </w:tc>
        <w:tc>
          <w:tcPr>
            <w:tcW w:type="dxa" w:w="2160"/>
          </w:tcPr>
          <w:p>
            <w:r>
              <w:t>FCE 1.13</w:t>
            </w:r>
          </w:p>
        </w:tc>
      </w:tr>
      <w:tr>
        <w:tc>
          <w:tcPr>
            <w:tcW w:type="dxa" w:w="2160"/>
          </w:tcPr>
          <w:p>
            <w:r>
              <w:t>Divisão de Planejamento e Monitoramento Orçamentário</w:t>
            </w:r>
          </w:p>
        </w:tc>
        <w:tc>
          <w:tcPr>
            <w:tcW w:type="dxa" w:w="2160"/>
          </w:tcPr>
          <w:p>
            <w:r>
              <w:t>1</w:t>
            </w:r>
          </w:p>
        </w:tc>
        <w:tc>
          <w:tcPr>
            <w:tcW w:type="dxa" w:w="2160"/>
          </w:tcPr>
          <w:p>
            <w:r>
              <w:t>Chefe</w:t>
            </w:r>
          </w:p>
        </w:tc>
        <w:tc>
          <w:tcPr>
            <w:tcW w:type="dxa" w:w="2160"/>
          </w:tcPr>
          <w:p>
            <w:r>
              <w:t>FCE 1.07</w:t>
            </w:r>
          </w:p>
        </w:tc>
      </w:tr>
      <w:tr>
        <w:tc>
          <w:tcPr>
            <w:tcW w:type="dxa" w:w="2160"/>
          </w:tcPr>
          <w:p>
            <w:r>
              <w:t>Coordenação de Contabilidade e Conformidade</w:t>
            </w:r>
          </w:p>
        </w:tc>
        <w:tc>
          <w:tcPr>
            <w:tcW w:type="dxa" w:w="2160"/>
          </w:tcPr>
          <w:p>
            <w:r>
              <w:t>1</w:t>
            </w:r>
          </w:p>
        </w:tc>
        <w:tc>
          <w:tcPr>
            <w:tcW w:type="dxa" w:w="2160"/>
          </w:tcPr>
          <w:p>
            <w:r>
              <w:t>Chefe</w:t>
            </w:r>
          </w:p>
        </w:tc>
        <w:tc>
          <w:tcPr>
            <w:tcW w:type="dxa" w:w="2160"/>
          </w:tcPr>
          <w:p>
            <w:r>
              <w:t>FCE 1.10</w:t>
            </w:r>
          </w:p>
        </w:tc>
      </w:tr>
      <w:tr>
        <w:tc>
          <w:tcPr>
            <w:tcW w:type="dxa" w:w="2160"/>
          </w:tcPr>
          <w:p>
            <w:r>
              <w:t>Coordenação de Execução Orçamentária e Financeira</w:t>
            </w:r>
          </w:p>
        </w:tc>
        <w:tc>
          <w:tcPr>
            <w:tcW w:type="dxa" w:w="2160"/>
          </w:tcPr>
          <w:p>
            <w:r>
              <w:t>1</w:t>
            </w:r>
          </w:p>
        </w:tc>
        <w:tc>
          <w:tcPr>
            <w:tcW w:type="dxa" w:w="2160"/>
          </w:tcPr>
          <w:p>
            <w:r>
              <w:t>Coordenador</w:t>
            </w:r>
          </w:p>
        </w:tc>
        <w:tc>
          <w:tcPr>
            <w:tcW w:type="dxa" w:w="2160"/>
          </w:tcPr>
          <w:p>
            <w:r>
              <w:t>FCE 1.10</w:t>
            </w:r>
          </w:p>
        </w:tc>
      </w:tr>
      <w:tr>
        <w:tc>
          <w:tcPr>
            <w:tcW w:type="dxa" w:w="2160"/>
          </w:tcPr>
          <w:p>
            <w:r>
              <w:t>Serviço de Execução Orçamentária</w:t>
            </w:r>
          </w:p>
        </w:tc>
        <w:tc>
          <w:tcPr>
            <w:tcW w:type="dxa" w:w="2160"/>
          </w:tcPr>
          <w:p>
            <w:r>
              <w:t>1</w:t>
            </w:r>
          </w:p>
        </w:tc>
        <w:tc>
          <w:tcPr>
            <w:tcW w:type="dxa" w:w="2160"/>
          </w:tcPr>
          <w:p>
            <w:r>
              <w:t>Chefe</w:t>
            </w:r>
          </w:p>
        </w:tc>
        <w:tc>
          <w:tcPr>
            <w:tcW w:type="dxa" w:w="2160"/>
          </w:tcPr>
          <w:p>
            <w:r>
              <w:t>FCE 1.05</w:t>
            </w:r>
          </w:p>
        </w:tc>
      </w:tr>
      <w:tr>
        <w:tc>
          <w:tcPr>
            <w:tcW w:type="dxa" w:w="2160"/>
          </w:tcPr>
          <w:p>
            <w:r>
              <w:t>Divisão de Execução Financeira</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Recursos Logísticos</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Licitações e Contratos</w:t>
            </w:r>
          </w:p>
        </w:tc>
        <w:tc>
          <w:tcPr>
            <w:tcW w:type="dxa" w:w="2160"/>
          </w:tcPr>
          <w:p>
            <w:r>
              <w:t>1</w:t>
            </w:r>
          </w:p>
        </w:tc>
        <w:tc>
          <w:tcPr>
            <w:tcW w:type="dxa" w:w="2160"/>
          </w:tcPr>
          <w:p>
            <w:r>
              <w:t>Coordenador</w:t>
            </w:r>
          </w:p>
        </w:tc>
        <w:tc>
          <w:tcPr>
            <w:tcW w:type="dxa" w:w="2160"/>
          </w:tcPr>
          <w:p>
            <w:r>
              <w:t>FCE 1.10</w:t>
            </w:r>
          </w:p>
        </w:tc>
      </w:tr>
      <w:tr>
        <w:tc>
          <w:tcPr>
            <w:tcW w:type="dxa" w:w="2160"/>
          </w:tcPr>
          <w:p>
            <w:r>
              <w:t>Divisão de Contratos</w:t>
            </w:r>
          </w:p>
        </w:tc>
        <w:tc>
          <w:tcPr>
            <w:tcW w:type="dxa" w:w="2160"/>
          </w:tcPr>
          <w:p>
            <w:r>
              <w:t>1</w:t>
            </w:r>
          </w:p>
        </w:tc>
        <w:tc>
          <w:tcPr>
            <w:tcW w:type="dxa" w:w="2160"/>
          </w:tcPr>
          <w:p>
            <w:r>
              <w:t>Chefe</w:t>
            </w:r>
          </w:p>
        </w:tc>
        <w:tc>
          <w:tcPr>
            <w:tcW w:type="dxa" w:w="2160"/>
          </w:tcPr>
          <w:p>
            <w:r>
              <w:t>FCE 1.07</w:t>
            </w:r>
          </w:p>
        </w:tc>
      </w:tr>
      <w:tr>
        <w:tc>
          <w:tcPr>
            <w:tcW w:type="dxa" w:w="2160"/>
          </w:tcPr>
          <w:p>
            <w:r>
              <w:t>Divisão de Licitações e Contratações</w:t>
            </w:r>
          </w:p>
        </w:tc>
        <w:tc>
          <w:tcPr>
            <w:tcW w:type="dxa" w:w="2160"/>
          </w:tcPr>
          <w:p>
            <w:r>
              <w:t>1</w:t>
            </w:r>
          </w:p>
        </w:tc>
        <w:tc>
          <w:tcPr>
            <w:tcW w:type="dxa" w:w="2160"/>
          </w:tcPr>
          <w:p>
            <w:r>
              <w:t>Chefe</w:t>
            </w:r>
          </w:p>
        </w:tc>
        <w:tc>
          <w:tcPr>
            <w:tcW w:type="dxa" w:w="2160"/>
          </w:tcPr>
          <w:p>
            <w:r>
              <w:t>FCE 1.08</w:t>
            </w:r>
          </w:p>
        </w:tc>
      </w:tr>
      <w:tr>
        <w:tc>
          <w:tcPr>
            <w:tcW w:type="dxa" w:w="2160"/>
          </w:tcPr>
          <w:p>
            <w:r>
              <w:t>Coordenação de Logística</w:t>
            </w:r>
          </w:p>
        </w:tc>
        <w:tc>
          <w:tcPr>
            <w:tcW w:type="dxa" w:w="2160"/>
          </w:tcPr>
          <w:p>
            <w:r>
              <w:t>1</w:t>
            </w:r>
          </w:p>
        </w:tc>
        <w:tc>
          <w:tcPr>
            <w:tcW w:type="dxa" w:w="2160"/>
          </w:tcPr>
          <w:p>
            <w:r>
              <w:t>Coordenador</w:t>
            </w:r>
          </w:p>
        </w:tc>
        <w:tc>
          <w:tcPr>
            <w:tcW w:type="dxa" w:w="2160"/>
          </w:tcPr>
          <w:p>
            <w:r>
              <w:t>FCE 1.10</w:t>
            </w:r>
          </w:p>
        </w:tc>
      </w:tr>
      <w:tr>
        <w:tc>
          <w:tcPr>
            <w:tcW w:type="dxa" w:w="2160"/>
          </w:tcPr>
          <w:p>
            <w:r>
              <w:t>Divisão de Almoxarifado e Patrimônio</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Tecnologia da Informação</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Infraestrutura de TI</w:t>
            </w:r>
          </w:p>
        </w:tc>
        <w:tc>
          <w:tcPr>
            <w:tcW w:type="dxa" w:w="2160"/>
          </w:tcPr>
          <w:p>
            <w:r>
              <w:t>1</w:t>
            </w:r>
          </w:p>
        </w:tc>
        <w:tc>
          <w:tcPr>
            <w:tcW w:type="dxa" w:w="2160"/>
          </w:tcPr>
          <w:p>
            <w:r>
              <w:t>Coordenador</w:t>
            </w:r>
          </w:p>
        </w:tc>
        <w:tc>
          <w:tcPr>
            <w:tcW w:type="dxa" w:w="2160"/>
          </w:tcPr>
          <w:p>
            <w:r>
              <w:t>FCE 1.10</w:t>
            </w:r>
          </w:p>
        </w:tc>
      </w:tr>
      <w:tr>
        <w:tc>
          <w:tcPr>
            <w:tcW w:type="dxa" w:w="2160"/>
          </w:tcPr>
          <w:p>
            <w:r>
              <w:t>Serviço de Suporte e Atendimento ao Usuário</w:t>
            </w:r>
          </w:p>
        </w:tc>
        <w:tc>
          <w:tcPr>
            <w:tcW w:type="dxa" w:w="2160"/>
          </w:tcPr>
          <w:p>
            <w:r>
              <w:t>1</w:t>
            </w:r>
          </w:p>
        </w:tc>
        <w:tc>
          <w:tcPr>
            <w:tcW w:type="dxa" w:w="2160"/>
          </w:tcPr>
          <w:p>
            <w:r>
              <w:t>Chefe</w:t>
            </w:r>
          </w:p>
        </w:tc>
        <w:tc>
          <w:tcPr>
            <w:tcW w:type="dxa" w:w="2160"/>
          </w:tcPr>
          <w:p>
            <w:r>
              <w:t>FCE 1.06</w:t>
            </w:r>
          </w:p>
        </w:tc>
      </w:tr>
      <w:tr>
        <w:tc>
          <w:tcPr>
            <w:tcW w:type="dxa" w:w="2160"/>
          </w:tcPr>
          <w:p>
            <w:r>
              <w:t>Serviço de Redes</w:t>
            </w:r>
          </w:p>
        </w:tc>
        <w:tc>
          <w:tcPr>
            <w:tcW w:type="dxa" w:w="2160"/>
          </w:tcPr>
          <w:p>
            <w:r>
              <w:t>1</w:t>
            </w:r>
          </w:p>
        </w:tc>
        <w:tc>
          <w:tcPr>
            <w:tcW w:type="dxa" w:w="2160"/>
          </w:tcPr>
          <w:p>
            <w:r>
              <w:t>Chefe</w:t>
            </w:r>
          </w:p>
        </w:tc>
        <w:tc>
          <w:tcPr>
            <w:tcW w:type="dxa" w:w="2160"/>
          </w:tcPr>
          <w:p>
            <w:r>
              <w:t>FCE 1.05</w:t>
            </w:r>
          </w:p>
        </w:tc>
      </w:tr>
      <w:tr>
        <w:tc>
          <w:tcPr>
            <w:tcW w:type="dxa" w:w="2160"/>
          </w:tcPr>
          <w:p>
            <w:r>
              <w:t>Coordenação de Desenvolvimento de Sistemas</w:t>
            </w:r>
          </w:p>
        </w:tc>
        <w:tc>
          <w:tcPr>
            <w:tcW w:type="dxa" w:w="2160"/>
          </w:tcPr>
          <w:p>
            <w:r>
              <w:t>1</w:t>
            </w:r>
          </w:p>
        </w:tc>
        <w:tc>
          <w:tcPr>
            <w:tcW w:type="dxa" w:w="2160"/>
          </w:tcPr>
          <w:p>
            <w:r>
              <w:t>Coordenador</w:t>
            </w:r>
          </w:p>
        </w:tc>
        <w:tc>
          <w:tcPr>
            <w:tcW w:type="dxa" w:w="2160"/>
          </w:tcPr>
          <w:p>
            <w:r>
              <w:t>FCE 1.10</w:t>
            </w:r>
          </w:p>
        </w:tc>
      </w:tr>
      <w:tr>
        <w:tc>
          <w:tcPr>
            <w:tcW w:type="dxa" w:w="2160"/>
          </w:tcPr>
          <w:p>
            <w:r>
              <w:t>Serviço de Sustentação de Sistemas</w:t>
            </w:r>
          </w:p>
        </w:tc>
        <w:tc>
          <w:tcPr>
            <w:tcW w:type="dxa" w:w="2160"/>
          </w:tcPr>
          <w:p>
            <w:r>
              <w:t>1</w:t>
            </w:r>
          </w:p>
        </w:tc>
        <w:tc>
          <w:tcPr>
            <w:tcW w:type="dxa" w:w="2160"/>
          </w:tcPr>
          <w:p>
            <w:r>
              <w:t>Chefe</w:t>
            </w:r>
          </w:p>
        </w:tc>
        <w:tc>
          <w:tcPr>
            <w:tcW w:type="dxa" w:w="2160"/>
          </w:tcPr>
          <w:p>
            <w:r>
              <w:t>FCE 1.05</w:t>
            </w:r>
          </w:p>
        </w:tc>
      </w:tr>
      <w:tr>
        <w:tc>
          <w:tcPr>
            <w:tcW w:type="dxa" w:w="2160"/>
          </w:tcPr>
          <w:p>
            <w:r>
              <w:t>Serviço de Desenvolvimento de Sistemas</w:t>
            </w:r>
          </w:p>
        </w:tc>
        <w:tc>
          <w:tcPr>
            <w:tcW w:type="dxa" w:w="2160"/>
          </w:tcPr>
          <w:p>
            <w:r>
              <w:t>1</w:t>
            </w:r>
          </w:p>
        </w:tc>
        <w:tc>
          <w:tcPr>
            <w:tcW w:type="dxa" w:w="2160"/>
          </w:tcPr>
          <w:p>
            <w:r>
              <w:t>Chefe</w:t>
            </w:r>
          </w:p>
        </w:tc>
        <w:tc>
          <w:tcPr>
            <w:tcW w:type="dxa" w:w="2160"/>
          </w:tcPr>
          <w:p>
            <w:r>
              <w:t>FCE 1.05</w:t>
            </w:r>
          </w:p>
        </w:tc>
      </w:tr>
      <w:tr>
        <w:tc>
          <w:tcPr>
            <w:tcW w:type="dxa" w:w="2160"/>
          </w:tcPr>
          <w:p>
            <w:r>
              <w:t>Coordenação de Governança de TI</w:t>
            </w:r>
          </w:p>
        </w:tc>
        <w:tc>
          <w:tcPr>
            <w:tcW w:type="dxa" w:w="2160"/>
          </w:tcPr>
          <w:p>
            <w:r>
              <w:t>1</w:t>
            </w:r>
          </w:p>
        </w:tc>
        <w:tc>
          <w:tcPr>
            <w:tcW w:type="dxa" w:w="2160"/>
          </w:tcPr>
          <w:p>
            <w:r>
              <w:t>Coordenador</w:t>
            </w:r>
          </w:p>
        </w:tc>
        <w:tc>
          <w:tcPr>
            <w:tcW w:type="dxa" w:w="2160"/>
          </w:tcPr>
          <w:p>
            <w:r>
              <w:t>CCE 1.10</w:t>
            </w:r>
          </w:p>
        </w:tc>
      </w:tr>
      <w:tr>
        <w:tc>
          <w:tcPr>
            <w:tcW w:type="dxa" w:w="2160"/>
          </w:tcPr>
          <w:p>
            <w:r>
              <w:t>Serviço de Contratação de TI</w:t>
            </w:r>
          </w:p>
        </w:tc>
        <w:tc>
          <w:tcPr>
            <w:tcW w:type="dxa" w:w="2160"/>
          </w:tcPr>
          <w:p>
            <w:r>
              <w:t>1</w:t>
            </w:r>
          </w:p>
        </w:tc>
        <w:tc>
          <w:tcPr>
            <w:tcW w:type="dxa" w:w="2160"/>
          </w:tcPr>
          <w:p>
            <w:r>
              <w:t>Chefe</w:t>
            </w:r>
          </w:p>
        </w:tc>
        <w:tc>
          <w:tcPr>
            <w:tcW w:type="dxa" w:w="2160"/>
          </w:tcPr>
          <w:p>
            <w:r>
              <w:t>CCE 1.05</w:t>
            </w:r>
          </w:p>
        </w:tc>
      </w:tr>
      <w:tr>
        <w:tc>
          <w:tcPr>
            <w:tcW w:type="dxa" w:w="2160"/>
          </w:tcPr>
          <w:p>
            <w:r/>
          </w:p>
        </w:tc>
        <w:tc>
          <w:tcPr>
            <w:tcW w:type="dxa" w:w="2160"/>
          </w:tcPr>
          <w:p>
            <w:r/>
          </w:p>
        </w:tc>
        <w:tc>
          <w:tcPr>
            <w:tcW w:type="dxa" w:w="2160"/>
          </w:tcPr>
          <w:p>
            <w:r/>
          </w:p>
        </w:tc>
        <w:tc>
          <w:tcPr>
            <w:tcW w:type="dxa" w:w="2160"/>
          </w:tcPr>
          <w:p>
            <w:r/>
          </w:p>
        </w:tc>
      </w:tr>
      <w:tr>
        <w:tc>
          <w:tcPr>
            <w:tcW w:type="dxa" w:w="2160"/>
          </w:tcPr>
          <w:p>
            <w:r>
              <w:t>C) SUPERINTENDÊNCIA DE FISCALIZAÇÃO</w:t>
            </w:r>
          </w:p>
        </w:tc>
        <w:tc>
          <w:tcPr>
            <w:tcW w:type="dxa" w:w="2160"/>
          </w:tcPr>
          <w:p>
            <w:r>
              <w:t>1</w:t>
            </w:r>
          </w:p>
        </w:tc>
        <w:tc>
          <w:tcPr>
            <w:tcW w:type="dxa" w:w="2160"/>
          </w:tcPr>
          <w:p>
            <w:r>
              <w:t>Superintendente</w:t>
            </w:r>
          </w:p>
        </w:tc>
        <w:tc>
          <w:tcPr>
            <w:tcW w:type="dxa" w:w="2160"/>
          </w:tcPr>
          <w:p>
            <w:r>
              <w:t>FCE 1.15</w:t>
            </w:r>
          </w:p>
        </w:tc>
      </w:tr>
      <w:tr>
        <w:tc>
          <w:tcPr>
            <w:tcW w:type="dxa" w:w="2160"/>
          </w:tcPr>
          <w:p>
            <w:r/>
          </w:p>
        </w:tc>
        <w:tc>
          <w:tcPr>
            <w:tcW w:type="dxa" w:w="2160"/>
          </w:tcPr>
          <w:p>
            <w:r>
              <w:t>2</w:t>
            </w:r>
          </w:p>
        </w:tc>
        <w:tc>
          <w:tcPr>
            <w:tcW w:type="dxa" w:w="2160"/>
          </w:tcPr>
          <w:p>
            <w:r>
              <w:t>Coordenador de Projetos</w:t>
            </w:r>
          </w:p>
        </w:tc>
        <w:tc>
          <w:tcPr>
            <w:tcW w:type="dxa" w:w="2160"/>
          </w:tcPr>
          <w:p>
            <w:r>
              <w:t>FCE 3.10</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Monitoramento</w:t>
            </w:r>
          </w:p>
        </w:tc>
        <w:tc>
          <w:tcPr>
            <w:tcW w:type="dxa" w:w="2160"/>
          </w:tcPr>
          <w:p>
            <w:r>
              <w:t>1</w:t>
            </w:r>
          </w:p>
        </w:tc>
        <w:tc>
          <w:tcPr>
            <w:tcW w:type="dxa" w:w="2160"/>
          </w:tcPr>
          <w:p>
            <w:r>
              <w:t>Coordenador - Geral</w:t>
            </w:r>
          </w:p>
        </w:tc>
        <w:tc>
          <w:tcPr>
            <w:tcW w:type="dxa" w:w="2160"/>
          </w:tcPr>
          <w:p>
            <w:r>
              <w:t>FCE 1.13</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de Monitoramento Preventivo</w:t>
            </w:r>
          </w:p>
        </w:tc>
        <w:tc>
          <w:tcPr>
            <w:tcW w:type="dxa" w:w="2160"/>
          </w:tcPr>
          <w:p>
            <w:r>
              <w:t>1</w:t>
            </w:r>
          </w:p>
        </w:tc>
        <w:tc>
          <w:tcPr>
            <w:tcW w:type="dxa" w:w="2160"/>
          </w:tcPr>
          <w:p>
            <w:r>
              <w:t>Coordenador</w:t>
            </w:r>
          </w:p>
        </w:tc>
        <w:tc>
          <w:tcPr>
            <w:tcW w:type="dxa" w:w="2160"/>
          </w:tcPr>
          <w:p>
            <w:r>
              <w:t>FCE 1.10</w:t>
            </w:r>
          </w:p>
        </w:tc>
      </w:tr>
      <w:tr>
        <w:tc>
          <w:tcPr>
            <w:tcW w:type="dxa" w:w="2160"/>
          </w:tcPr>
          <w:p>
            <w:r>
              <w:t>Divisão de Monitoramento</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de Tratamento de Requerimentos</w:t>
            </w:r>
          </w:p>
        </w:tc>
        <w:tc>
          <w:tcPr>
            <w:tcW w:type="dxa" w:w="2160"/>
          </w:tcPr>
          <w:p>
            <w:r>
              <w:t>1</w:t>
            </w:r>
          </w:p>
        </w:tc>
        <w:tc>
          <w:tcPr>
            <w:tcW w:type="dxa" w:w="2160"/>
          </w:tcPr>
          <w:p>
            <w:r>
              <w:t>Coordenador</w:t>
            </w:r>
          </w:p>
        </w:tc>
        <w:tc>
          <w:tcPr>
            <w:tcW w:type="dxa" w:w="2160"/>
          </w:tcPr>
          <w:p>
            <w:r>
              <w:t>FCE 1.10</w:t>
            </w:r>
          </w:p>
        </w:tc>
      </w:tr>
      <w:tr>
        <w:tc>
          <w:tcPr>
            <w:tcW w:type="dxa" w:w="2160"/>
          </w:tcPr>
          <w:p>
            <w:r>
              <w:t>Divisão de Tratamento</w:t>
            </w:r>
          </w:p>
        </w:tc>
        <w:tc>
          <w:tcPr>
            <w:tcW w:type="dxa" w:w="2160"/>
          </w:tcPr>
          <w:p>
            <w:r>
              <w:t>1</w:t>
            </w:r>
          </w:p>
        </w:tc>
        <w:tc>
          <w:tcPr>
            <w:tcW w:type="dxa" w:w="2160"/>
          </w:tcPr>
          <w:p>
            <w:r>
              <w:t>Chefe</w:t>
            </w:r>
          </w:p>
        </w:tc>
        <w:tc>
          <w:tcPr>
            <w:tcW w:type="dxa" w:w="2160"/>
          </w:tcPr>
          <w:p>
            <w:r>
              <w:t>FCE 1.07</w:t>
            </w:r>
          </w:p>
        </w:tc>
      </w:tr>
      <w:tr>
        <w:tc>
          <w:tcPr>
            <w:tcW w:type="dxa" w:w="2160"/>
          </w:tcPr>
          <w:p>
            <w:r>
              <w:t>Coordenação de Informações e Inteligência</w:t>
            </w:r>
          </w:p>
        </w:tc>
        <w:tc>
          <w:tcPr>
            <w:tcW w:type="dxa" w:w="2160"/>
          </w:tcPr>
          <w:p>
            <w:r>
              <w:t>1</w:t>
            </w:r>
          </w:p>
        </w:tc>
        <w:tc>
          <w:tcPr>
            <w:tcW w:type="dxa" w:w="2160"/>
          </w:tcPr>
          <w:p>
            <w:r>
              <w:t>Coordenador</w:t>
            </w:r>
          </w:p>
        </w:tc>
        <w:tc>
          <w:tcPr>
            <w:tcW w:type="dxa" w:w="2160"/>
          </w:tcPr>
          <w:p>
            <w:r>
              <w:t>FCE 1.10</w:t>
            </w:r>
          </w:p>
        </w:tc>
      </w:tr>
      <w:tr>
        <w:tc>
          <w:tcPr>
            <w:tcW w:type="dxa" w:w="2160"/>
          </w:tcPr>
          <w:p>
            <w:r>
              <w:t>Divisão de Inteligência</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Fiscalização</w:t>
            </w:r>
          </w:p>
        </w:tc>
        <w:tc>
          <w:tcPr>
            <w:tcW w:type="dxa" w:w="2160"/>
          </w:tcPr>
          <w:p>
            <w:r>
              <w:t>1</w:t>
            </w:r>
          </w:p>
        </w:tc>
        <w:tc>
          <w:tcPr>
            <w:tcW w:type="dxa" w:w="2160"/>
          </w:tcPr>
          <w:p>
            <w:r>
              <w:t>Coordenador - Geral</w:t>
            </w:r>
          </w:p>
        </w:tc>
        <w:tc>
          <w:tcPr>
            <w:tcW w:type="dxa" w:w="2160"/>
          </w:tcPr>
          <w:p>
            <w:r>
              <w:t>FCE 1.13</w:t>
            </w:r>
          </w:p>
        </w:tc>
      </w:tr>
      <w:tr>
        <w:tc>
          <w:tcPr>
            <w:tcW w:type="dxa" w:w="2160"/>
          </w:tcPr>
          <w:p>
            <w:r/>
          </w:p>
        </w:tc>
        <w:tc>
          <w:tcPr>
            <w:tcW w:type="dxa" w:w="2160"/>
          </w:tcPr>
          <w:p>
            <w:r>
              <w:t>1</w:t>
            </w:r>
          </w:p>
        </w:tc>
        <w:tc>
          <w:tcPr>
            <w:tcW w:type="dxa" w:w="2160"/>
          </w:tcPr>
          <w:p>
            <w:r>
              <w:t>Chefe de projeto I</w:t>
            </w:r>
          </w:p>
        </w:tc>
        <w:tc>
          <w:tcPr>
            <w:tcW w:type="dxa" w:w="2160"/>
          </w:tcPr>
          <w:p>
            <w:r>
              <w:t>FCE 3.05</w:t>
            </w:r>
          </w:p>
        </w:tc>
      </w:tr>
      <w:tr>
        <w:tc>
          <w:tcPr>
            <w:tcW w:type="dxa" w:w="2160"/>
          </w:tcPr>
          <w:p>
            <w:r>
              <w:t>Coordenação de Proteção de Dados Pessoais</w:t>
            </w:r>
          </w:p>
        </w:tc>
        <w:tc>
          <w:tcPr>
            <w:tcW w:type="dxa" w:w="2160"/>
          </w:tcPr>
          <w:p>
            <w:r>
              <w:t>1</w:t>
            </w:r>
          </w:p>
        </w:tc>
        <w:tc>
          <w:tcPr>
            <w:tcW w:type="dxa" w:w="2160"/>
          </w:tcPr>
          <w:p>
            <w:r>
              <w:t>Coordenador</w:t>
            </w:r>
          </w:p>
        </w:tc>
        <w:tc>
          <w:tcPr>
            <w:tcW w:type="dxa" w:w="2160"/>
          </w:tcPr>
          <w:p>
            <w:r>
              <w:t>FCE 1.10</w:t>
            </w:r>
          </w:p>
        </w:tc>
      </w:tr>
      <w:tr>
        <w:tc>
          <w:tcPr>
            <w:tcW w:type="dxa" w:w="2160"/>
          </w:tcPr>
          <w:p>
            <w:r>
              <w:t>Divisão de Fiscalização I</w:t>
            </w:r>
          </w:p>
        </w:tc>
        <w:tc>
          <w:tcPr>
            <w:tcW w:type="dxa" w:w="2160"/>
          </w:tcPr>
          <w:p>
            <w:r>
              <w:t>1</w:t>
            </w:r>
          </w:p>
        </w:tc>
        <w:tc>
          <w:tcPr>
            <w:tcW w:type="dxa" w:w="2160"/>
          </w:tcPr>
          <w:p>
            <w:r>
              <w:t>Chefe</w:t>
            </w:r>
          </w:p>
        </w:tc>
        <w:tc>
          <w:tcPr>
            <w:tcW w:type="dxa" w:w="2160"/>
          </w:tcPr>
          <w:p>
            <w:r>
              <w:t>FCE 1.07</w:t>
            </w:r>
          </w:p>
        </w:tc>
      </w:tr>
      <w:tr>
        <w:tc>
          <w:tcPr>
            <w:tcW w:type="dxa" w:w="2160"/>
          </w:tcPr>
          <w:p>
            <w:r>
              <w:t>Divisão de Fiscalização II</w:t>
            </w:r>
          </w:p>
        </w:tc>
        <w:tc>
          <w:tcPr>
            <w:tcW w:type="dxa" w:w="2160"/>
          </w:tcPr>
          <w:p>
            <w:r>
              <w:t>1</w:t>
            </w:r>
          </w:p>
        </w:tc>
        <w:tc>
          <w:tcPr>
            <w:tcW w:type="dxa" w:w="2160"/>
          </w:tcPr>
          <w:p>
            <w:r>
              <w:t>Chefe</w:t>
            </w:r>
          </w:p>
        </w:tc>
        <w:tc>
          <w:tcPr>
            <w:tcW w:type="dxa" w:w="2160"/>
          </w:tcPr>
          <w:p>
            <w:r>
              <w:t>FCE 1.07</w:t>
            </w:r>
          </w:p>
        </w:tc>
      </w:tr>
      <w:tr>
        <w:tc>
          <w:tcPr>
            <w:tcW w:type="dxa" w:w="2160"/>
          </w:tcPr>
          <w:p>
            <w:r>
              <w:t>Divisão de Fiscalização III</w:t>
            </w:r>
          </w:p>
        </w:tc>
        <w:tc>
          <w:tcPr>
            <w:tcW w:type="dxa" w:w="2160"/>
          </w:tcPr>
          <w:p>
            <w:r>
              <w:t>1</w:t>
            </w:r>
          </w:p>
        </w:tc>
        <w:tc>
          <w:tcPr>
            <w:tcW w:type="dxa" w:w="2160"/>
          </w:tcPr>
          <w:p>
            <w:r>
              <w:t>Chefe</w:t>
            </w:r>
          </w:p>
        </w:tc>
        <w:tc>
          <w:tcPr>
            <w:tcW w:type="dxa" w:w="2160"/>
          </w:tcPr>
          <w:p>
            <w:r>
              <w:t>FCE 1.07</w:t>
            </w:r>
          </w:p>
        </w:tc>
      </w:tr>
      <w:tr>
        <w:tc>
          <w:tcPr>
            <w:tcW w:type="dxa" w:w="2160"/>
          </w:tcPr>
          <w:p>
            <w:r>
              <w:t>Coordenação de Proteção à Criança e Adolescente no Ambiente Digital</w:t>
            </w:r>
          </w:p>
        </w:tc>
        <w:tc>
          <w:tcPr>
            <w:tcW w:type="dxa" w:w="2160"/>
          </w:tcPr>
          <w:p>
            <w:r>
              <w:t>1</w:t>
            </w:r>
          </w:p>
        </w:tc>
        <w:tc>
          <w:tcPr>
            <w:tcW w:type="dxa" w:w="2160"/>
          </w:tcPr>
          <w:p>
            <w:r>
              <w:t>Coordenador</w:t>
            </w:r>
          </w:p>
        </w:tc>
        <w:tc>
          <w:tcPr>
            <w:tcW w:type="dxa" w:w="2160"/>
          </w:tcPr>
          <w:p>
            <w:r>
              <w:t>FCE 1.10</w:t>
            </w:r>
          </w:p>
        </w:tc>
      </w:tr>
      <w:tr>
        <w:tc>
          <w:tcPr>
            <w:tcW w:type="dxa" w:w="2160"/>
          </w:tcPr>
          <w:p>
            <w:r>
              <w:t>Divisão de Fiscalização IV</w:t>
            </w:r>
          </w:p>
        </w:tc>
        <w:tc>
          <w:tcPr>
            <w:tcW w:type="dxa" w:w="2160"/>
          </w:tcPr>
          <w:p>
            <w:r>
              <w:t>1</w:t>
            </w:r>
          </w:p>
        </w:tc>
        <w:tc>
          <w:tcPr>
            <w:tcW w:type="dxa" w:w="2160"/>
          </w:tcPr>
          <w:p>
            <w:r>
              <w:t>Chefe</w:t>
            </w:r>
          </w:p>
        </w:tc>
        <w:tc>
          <w:tcPr>
            <w:tcW w:type="dxa" w:w="2160"/>
          </w:tcPr>
          <w:p>
            <w:r>
              <w:t>FCE 1.07</w:t>
            </w:r>
          </w:p>
        </w:tc>
      </w:tr>
      <w:tr>
        <w:tc>
          <w:tcPr>
            <w:tcW w:type="dxa" w:w="2160"/>
          </w:tcPr>
          <w:p>
            <w:r>
              <w:t>Divisão de Fiscalização V</w:t>
            </w:r>
          </w:p>
        </w:tc>
        <w:tc>
          <w:tcPr>
            <w:tcW w:type="dxa" w:w="2160"/>
          </w:tcPr>
          <w:p>
            <w:r>
              <w:t>1</w:t>
            </w:r>
          </w:p>
        </w:tc>
        <w:tc>
          <w:tcPr>
            <w:tcW w:type="dxa" w:w="2160"/>
          </w:tcPr>
          <w:p>
            <w:r>
              <w:t>Chefe</w:t>
            </w:r>
          </w:p>
        </w:tc>
        <w:tc>
          <w:tcPr>
            <w:tcW w:type="dxa" w:w="2160"/>
          </w:tcPr>
          <w:p>
            <w:r>
              <w:t>FCE 1.07</w:t>
            </w:r>
          </w:p>
        </w:tc>
      </w:tr>
      <w:tr>
        <w:tc>
          <w:tcPr>
            <w:tcW w:type="dxa" w:w="2160"/>
          </w:tcPr>
          <w:p>
            <w:r>
              <w:t>Divisão de Fiscalização VI</w:t>
            </w:r>
          </w:p>
        </w:tc>
        <w:tc>
          <w:tcPr>
            <w:tcW w:type="dxa" w:w="2160"/>
          </w:tcPr>
          <w:p>
            <w:r>
              <w:t>1</w:t>
            </w:r>
          </w:p>
        </w:tc>
        <w:tc>
          <w:tcPr>
            <w:tcW w:type="dxa" w:w="2160"/>
          </w:tcPr>
          <w:p>
            <w:r>
              <w:t>Chefe</w:t>
            </w:r>
          </w:p>
        </w:tc>
        <w:tc>
          <w:tcPr>
            <w:tcW w:type="dxa" w:w="2160"/>
          </w:tcPr>
          <w:p>
            <w:r>
              <w:t>FCE 1.07</w:t>
            </w:r>
          </w:p>
        </w:tc>
      </w:tr>
      <w:tr>
        <w:tc>
          <w:tcPr>
            <w:tcW w:type="dxa" w:w="2160"/>
          </w:tcPr>
          <w:p>
            <w:r>
              <w:t>Coordenação de Auditoria Fiscalizatória e Tecnologia</w:t>
            </w:r>
          </w:p>
        </w:tc>
        <w:tc>
          <w:tcPr>
            <w:tcW w:type="dxa" w:w="2160"/>
          </w:tcPr>
          <w:p>
            <w:r>
              <w:t>1</w:t>
            </w:r>
          </w:p>
        </w:tc>
        <w:tc>
          <w:tcPr>
            <w:tcW w:type="dxa" w:w="2160"/>
          </w:tcPr>
          <w:p>
            <w:r>
              <w:t>Coordenador</w:t>
            </w:r>
          </w:p>
        </w:tc>
        <w:tc>
          <w:tcPr>
            <w:tcW w:type="dxa" w:w="2160"/>
          </w:tcPr>
          <w:p>
            <w:r>
              <w:t>FCE 1.10</w:t>
            </w:r>
          </w:p>
        </w:tc>
      </w:tr>
      <w:tr>
        <w:tc>
          <w:tcPr>
            <w:tcW w:type="dxa" w:w="2160"/>
          </w:tcPr>
          <w:p>
            <w:r>
              <w:t>Divisão de Auditoria Fiscalizatória</w:t>
            </w:r>
          </w:p>
        </w:tc>
        <w:tc>
          <w:tcPr>
            <w:tcW w:type="dxa" w:w="2160"/>
          </w:tcPr>
          <w:p>
            <w:r>
              <w:t>1</w:t>
            </w:r>
          </w:p>
        </w:tc>
        <w:tc>
          <w:tcPr>
            <w:tcW w:type="dxa" w:w="2160"/>
          </w:tcPr>
          <w:p>
            <w:r>
              <w:t>Chefe</w:t>
            </w:r>
          </w:p>
        </w:tc>
        <w:tc>
          <w:tcPr>
            <w:tcW w:type="dxa" w:w="2160"/>
          </w:tcPr>
          <w:p>
            <w:r>
              <w:t>FCE 1.07</w:t>
            </w:r>
          </w:p>
        </w:tc>
      </w:tr>
      <w:tr>
        <w:tc>
          <w:tcPr>
            <w:tcW w:type="dxa" w:w="2160"/>
          </w:tcPr>
          <w:p>
            <w:r>
              <w:t>Coordenação de Projetos Estratégicos</w:t>
            </w:r>
          </w:p>
        </w:tc>
        <w:tc>
          <w:tcPr>
            <w:tcW w:type="dxa" w:w="2160"/>
          </w:tcPr>
          <w:p>
            <w:r>
              <w:t>1</w:t>
            </w:r>
          </w:p>
        </w:tc>
        <w:tc>
          <w:tcPr>
            <w:tcW w:type="dxa" w:w="2160"/>
          </w:tcPr>
          <w:p>
            <w:r>
              <w:t>Coordenador</w:t>
            </w:r>
          </w:p>
        </w:tc>
        <w:tc>
          <w:tcPr>
            <w:tcW w:type="dxa" w:w="2160"/>
          </w:tcPr>
          <w:p>
            <w:r>
              <w:t>FCE 1.10</w:t>
            </w:r>
          </w:p>
        </w:tc>
      </w:tr>
      <w:tr>
        <w:tc>
          <w:tcPr>
            <w:tcW w:type="dxa" w:w="2160"/>
          </w:tcPr>
          <w:p>
            <w:r>
              <w:t>Divisão de Fiscalização VII</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Sanções</w:t>
            </w:r>
          </w:p>
        </w:tc>
        <w:tc>
          <w:tcPr>
            <w:tcW w:type="dxa" w:w="2160"/>
          </w:tcPr>
          <w:p>
            <w:r>
              <w:t>1</w:t>
            </w:r>
          </w:p>
        </w:tc>
        <w:tc>
          <w:tcPr>
            <w:tcW w:type="dxa" w:w="2160"/>
          </w:tcPr>
          <w:p>
            <w:r>
              <w:t>Coordenador - Geral</w:t>
            </w:r>
          </w:p>
        </w:tc>
        <w:tc>
          <w:tcPr>
            <w:tcW w:type="dxa" w:w="2160"/>
          </w:tcPr>
          <w:p>
            <w:r>
              <w:t>FCE 1.13</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de Sanções - Proteção de Dados Pessoais</w:t>
            </w:r>
          </w:p>
        </w:tc>
        <w:tc>
          <w:tcPr>
            <w:tcW w:type="dxa" w:w="2160"/>
          </w:tcPr>
          <w:p>
            <w:r>
              <w:t>1</w:t>
            </w:r>
          </w:p>
        </w:tc>
        <w:tc>
          <w:tcPr>
            <w:tcW w:type="dxa" w:w="2160"/>
          </w:tcPr>
          <w:p>
            <w:r>
              <w:t>Coordenador</w:t>
            </w:r>
          </w:p>
        </w:tc>
        <w:tc>
          <w:tcPr>
            <w:tcW w:type="dxa" w:w="2160"/>
          </w:tcPr>
          <w:p>
            <w:r>
              <w:t>CCE 1.10</w:t>
            </w:r>
          </w:p>
        </w:tc>
      </w:tr>
      <w:tr>
        <w:tc>
          <w:tcPr>
            <w:tcW w:type="dxa" w:w="2160"/>
          </w:tcPr>
          <w:p>
            <w:r>
              <w:t>Divisão de Instrução de Recurso - I</w:t>
            </w:r>
          </w:p>
        </w:tc>
        <w:tc>
          <w:tcPr>
            <w:tcW w:type="dxa" w:w="2160"/>
          </w:tcPr>
          <w:p>
            <w:r>
              <w:t>1</w:t>
            </w:r>
          </w:p>
        </w:tc>
        <w:tc>
          <w:tcPr>
            <w:tcW w:type="dxa" w:w="2160"/>
          </w:tcPr>
          <w:p>
            <w:r>
              <w:t>Chefe</w:t>
            </w:r>
          </w:p>
        </w:tc>
        <w:tc>
          <w:tcPr>
            <w:tcW w:type="dxa" w:w="2160"/>
          </w:tcPr>
          <w:p>
            <w:r>
              <w:t>FCE 1.07</w:t>
            </w:r>
          </w:p>
        </w:tc>
      </w:tr>
      <w:tr>
        <w:tc>
          <w:tcPr>
            <w:tcW w:type="dxa" w:w="2160"/>
          </w:tcPr>
          <w:p>
            <w:r>
              <w:t>Coordenação de Sanções - Crianças e Adolescentes em Ambiente Digital</w:t>
            </w:r>
          </w:p>
        </w:tc>
        <w:tc>
          <w:tcPr>
            <w:tcW w:type="dxa" w:w="2160"/>
          </w:tcPr>
          <w:p>
            <w:r>
              <w:t>1</w:t>
            </w:r>
          </w:p>
        </w:tc>
        <w:tc>
          <w:tcPr>
            <w:tcW w:type="dxa" w:w="2160"/>
          </w:tcPr>
          <w:p>
            <w:r>
              <w:t>Coordenador</w:t>
            </w:r>
          </w:p>
        </w:tc>
        <w:tc>
          <w:tcPr>
            <w:tcW w:type="dxa" w:w="2160"/>
          </w:tcPr>
          <w:p>
            <w:r>
              <w:t>CCE 1.10</w:t>
            </w:r>
          </w:p>
        </w:tc>
      </w:tr>
      <w:tr>
        <w:tc>
          <w:tcPr>
            <w:tcW w:type="dxa" w:w="2160"/>
          </w:tcPr>
          <w:p>
            <w:r>
              <w:t>Divisão de Instrução de Recurso - II</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Incidentes de Segurança</w:t>
            </w:r>
          </w:p>
        </w:tc>
        <w:tc>
          <w:tcPr>
            <w:tcW w:type="dxa" w:w="2160"/>
          </w:tcPr>
          <w:p>
            <w:r>
              <w:t>1</w:t>
            </w:r>
          </w:p>
        </w:tc>
        <w:tc>
          <w:tcPr>
            <w:tcW w:type="dxa" w:w="2160"/>
          </w:tcPr>
          <w:p>
            <w:r>
              <w:t>Coordenador - Geral</w:t>
            </w:r>
          </w:p>
        </w:tc>
        <w:tc>
          <w:tcPr>
            <w:tcW w:type="dxa" w:w="2160"/>
          </w:tcPr>
          <w:p>
            <w:r>
              <w:t>FCE 1.13</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de Apuração de Incidentes</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de Tratamento de Incidentes de Segurança</w:t>
            </w:r>
          </w:p>
        </w:tc>
        <w:tc>
          <w:tcPr>
            <w:tcW w:type="dxa" w:w="2160"/>
          </w:tcPr>
          <w:p>
            <w:r>
              <w:t>1</w:t>
            </w:r>
          </w:p>
        </w:tc>
        <w:tc>
          <w:tcPr>
            <w:tcW w:type="dxa" w:w="2160"/>
          </w:tcPr>
          <w:p>
            <w:r>
              <w:t>Coordenador</w:t>
            </w:r>
          </w:p>
        </w:tc>
        <w:tc>
          <w:tcPr>
            <w:tcW w:type="dxa" w:w="2160"/>
          </w:tcPr>
          <w:p>
            <w:r>
              <w:t>FCE 1.10</w:t>
            </w:r>
          </w:p>
        </w:tc>
      </w:tr>
      <w:tr>
        <w:tc>
          <w:tcPr>
            <w:tcW w:type="dxa" w:w="2160"/>
          </w:tcPr>
          <w:p>
            <w:r>
              <w:t>Divisão de Avaliação Preliminar</w:t>
            </w:r>
          </w:p>
        </w:tc>
        <w:tc>
          <w:tcPr>
            <w:tcW w:type="dxa" w:w="2160"/>
          </w:tcPr>
          <w:p>
            <w:r>
              <w:t>1</w:t>
            </w:r>
          </w:p>
        </w:tc>
        <w:tc>
          <w:tcPr>
            <w:tcW w:type="dxa" w:w="2160"/>
          </w:tcPr>
          <w:p>
            <w:r>
              <w:t>Chefe</w:t>
            </w:r>
          </w:p>
        </w:tc>
        <w:tc>
          <w:tcPr>
            <w:tcW w:type="dxa" w:w="2160"/>
          </w:tcPr>
          <w:p>
            <w:r>
              <w:t>FCE 1.07</w:t>
            </w:r>
          </w:p>
        </w:tc>
      </w:tr>
      <w:tr>
        <w:tc>
          <w:tcPr>
            <w:tcW w:type="dxa" w:w="2160"/>
          </w:tcPr>
          <w:p>
            <w:r>
              <w:t>Coordenação de Perícia</w:t>
            </w:r>
          </w:p>
        </w:tc>
        <w:tc>
          <w:tcPr>
            <w:tcW w:type="dxa" w:w="2160"/>
          </w:tcPr>
          <w:p>
            <w:r>
              <w:t>1</w:t>
            </w:r>
          </w:p>
        </w:tc>
        <w:tc>
          <w:tcPr>
            <w:tcW w:type="dxa" w:w="2160"/>
          </w:tcPr>
          <w:p>
            <w:r>
              <w:t>Coordenador</w:t>
            </w:r>
          </w:p>
        </w:tc>
        <w:tc>
          <w:tcPr>
            <w:tcW w:type="dxa" w:w="2160"/>
          </w:tcPr>
          <w:p>
            <w:r>
              <w:t>FCE 1.10</w:t>
            </w:r>
          </w:p>
        </w:tc>
      </w:tr>
      <w:tr>
        <w:tc>
          <w:tcPr>
            <w:tcW w:type="dxa" w:w="2160"/>
          </w:tcPr>
          <w:p>
            <w:r>
              <w:t>Divisão de Análise</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D) SUPERINTENDÊNCIA DE REGULAÇÃO</w:t>
            </w:r>
          </w:p>
        </w:tc>
        <w:tc>
          <w:tcPr>
            <w:tcW w:type="dxa" w:w="2160"/>
          </w:tcPr>
          <w:p>
            <w:r>
              <w:t>1</w:t>
            </w:r>
          </w:p>
        </w:tc>
        <w:tc>
          <w:tcPr>
            <w:tcW w:type="dxa" w:w="2160"/>
          </w:tcPr>
          <w:p>
            <w:r>
              <w:t>Superintendente</w:t>
            </w:r>
          </w:p>
        </w:tc>
        <w:tc>
          <w:tcPr>
            <w:tcW w:type="dxa" w:w="2160"/>
          </w:tcPr>
          <w:p>
            <w:r>
              <w:t>CCE 1.15</w:t>
            </w:r>
          </w:p>
        </w:tc>
      </w:tr>
      <w:tr>
        <w:tc>
          <w:tcPr>
            <w:tcW w:type="dxa" w:w="2160"/>
          </w:tcPr>
          <w:p>
            <w:r>
              <w:t>Coordenação de Apoio à Gestão</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t>1</w:t>
            </w:r>
          </w:p>
        </w:tc>
        <w:tc>
          <w:tcPr>
            <w:tcW w:type="dxa" w:w="2160"/>
          </w:tcPr>
          <w:p>
            <w:r>
              <w:t>Chefe de Projetos II</w:t>
            </w:r>
          </w:p>
        </w:tc>
        <w:tc>
          <w:tcPr>
            <w:tcW w:type="dxa" w:w="2160"/>
          </w:tcPr>
          <w:p>
            <w:r>
              <w:t>CCE 3.08</w:t>
            </w:r>
          </w:p>
        </w:tc>
      </w:tr>
      <w:tr>
        <w:tc>
          <w:tcPr>
            <w:tcW w:type="dxa" w:w="2160"/>
          </w:tcPr>
          <w:p>
            <w:r/>
          </w:p>
        </w:tc>
        <w:tc>
          <w:tcPr>
            <w:tcW w:type="dxa" w:w="2160"/>
          </w:tcPr>
          <w:p>
            <w:r>
              <w:t>1</w:t>
            </w:r>
          </w:p>
        </w:tc>
        <w:tc>
          <w:tcPr>
            <w:tcW w:type="dxa" w:w="2160"/>
          </w:tcPr>
          <w:p>
            <w:r>
              <w:t>Chefe de Projetos I</w:t>
            </w:r>
          </w:p>
        </w:tc>
        <w:tc>
          <w:tcPr>
            <w:tcW w:type="dxa" w:w="2160"/>
          </w:tcPr>
          <w:p>
            <w:r>
              <w:t>FCE 3.06</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Tecnologias e Ambientes Digitais</w:t>
            </w:r>
          </w:p>
        </w:tc>
        <w:tc>
          <w:tcPr>
            <w:tcW w:type="dxa" w:w="2160"/>
          </w:tcPr>
          <w:p>
            <w:r>
              <w:t>1</w:t>
            </w:r>
          </w:p>
        </w:tc>
        <w:tc>
          <w:tcPr>
            <w:tcW w:type="dxa" w:w="2160"/>
          </w:tcPr>
          <w:p>
            <w:r>
              <w:t>Coordenador - Geral</w:t>
            </w:r>
          </w:p>
        </w:tc>
        <w:tc>
          <w:tcPr>
            <w:tcW w:type="dxa" w:w="2160"/>
          </w:tcPr>
          <w:p>
            <w:r>
              <w:t>CCE 1.13</w:t>
            </w:r>
          </w:p>
        </w:tc>
      </w:tr>
      <w:tr>
        <w:tc>
          <w:tcPr>
            <w:tcW w:type="dxa" w:w="2160"/>
          </w:tcPr>
          <w:p>
            <w:r>
              <w:t>Coordenação de Tecnologia Digitais</w:t>
            </w:r>
          </w:p>
        </w:tc>
        <w:tc>
          <w:tcPr>
            <w:tcW w:type="dxa" w:w="2160"/>
          </w:tcPr>
          <w:p>
            <w:r>
              <w:t>1</w:t>
            </w:r>
          </w:p>
        </w:tc>
        <w:tc>
          <w:tcPr>
            <w:tcW w:type="dxa" w:w="2160"/>
          </w:tcPr>
          <w:p>
            <w:r>
              <w:t>Coordenador</w:t>
            </w:r>
          </w:p>
        </w:tc>
        <w:tc>
          <w:tcPr>
            <w:tcW w:type="dxa" w:w="2160"/>
          </w:tcPr>
          <w:p>
            <w:r>
              <w:t>FCE 1.10</w:t>
            </w:r>
          </w:p>
        </w:tc>
      </w:tr>
      <w:tr>
        <w:tc>
          <w:tcPr>
            <w:tcW w:type="dxa" w:w="2160"/>
          </w:tcPr>
          <w:p>
            <w:r>
              <w:t>Coordenação de Ambientes Digitais</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Proteção de Dados</w:t>
            </w:r>
          </w:p>
        </w:tc>
        <w:tc>
          <w:tcPr>
            <w:tcW w:type="dxa" w:w="2160"/>
          </w:tcPr>
          <w:p>
            <w:r>
              <w:t>1</w:t>
            </w:r>
          </w:p>
        </w:tc>
        <w:tc>
          <w:tcPr>
            <w:tcW w:type="dxa" w:w="2160"/>
          </w:tcPr>
          <w:p>
            <w:r>
              <w:t>Coordenador - Geral</w:t>
            </w:r>
          </w:p>
        </w:tc>
        <w:tc>
          <w:tcPr>
            <w:tcW w:type="dxa" w:w="2160"/>
          </w:tcPr>
          <w:p>
            <w:r>
              <w:t>CCE 1.13</w:t>
            </w:r>
          </w:p>
        </w:tc>
      </w:tr>
      <w:tr>
        <w:tc>
          <w:tcPr>
            <w:tcW w:type="dxa" w:w="2160"/>
          </w:tcPr>
          <w:p>
            <w:r>
              <w:t>Coordenação de Proteção de Dados I</w:t>
            </w:r>
          </w:p>
        </w:tc>
        <w:tc>
          <w:tcPr>
            <w:tcW w:type="dxa" w:w="2160"/>
          </w:tcPr>
          <w:p>
            <w:r>
              <w:t>1</w:t>
            </w:r>
          </w:p>
        </w:tc>
        <w:tc>
          <w:tcPr>
            <w:tcW w:type="dxa" w:w="2160"/>
          </w:tcPr>
          <w:p>
            <w:r>
              <w:t>Coordenador</w:t>
            </w:r>
          </w:p>
        </w:tc>
        <w:tc>
          <w:tcPr>
            <w:tcW w:type="dxa" w:w="2160"/>
          </w:tcPr>
          <w:p>
            <w:r>
              <w:t>FCE 1.10</w:t>
            </w:r>
          </w:p>
        </w:tc>
      </w:tr>
      <w:tr>
        <w:tc>
          <w:tcPr>
            <w:tcW w:type="dxa" w:w="2160"/>
          </w:tcPr>
          <w:p>
            <w:r>
              <w:t>Coordenação de Proteção de Dados II</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Governança e Regulação Setorial</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Regulação Setorial</w:t>
            </w:r>
          </w:p>
        </w:tc>
        <w:tc>
          <w:tcPr>
            <w:tcW w:type="dxa" w:w="2160"/>
          </w:tcPr>
          <w:p>
            <w:r>
              <w:t>1</w:t>
            </w:r>
          </w:p>
        </w:tc>
        <w:tc>
          <w:tcPr>
            <w:tcW w:type="dxa" w:w="2160"/>
          </w:tcPr>
          <w:p>
            <w:r>
              <w:t>Coordenador</w:t>
            </w:r>
          </w:p>
        </w:tc>
        <w:tc>
          <w:tcPr>
            <w:tcW w:type="dxa" w:w="2160"/>
          </w:tcPr>
          <w:p>
            <w:r>
              <w:t>FCE 1.10</w:t>
            </w:r>
          </w:p>
        </w:tc>
      </w:tr>
      <w:tr>
        <w:tc>
          <w:tcPr>
            <w:tcW w:type="dxa" w:w="2160"/>
          </w:tcPr>
          <w:p>
            <w:r>
              <w:t>Coordenação de Padrões e Conformidade</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Planejamento e Análise Regulatória</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Planejamento Regulatório</w:t>
            </w:r>
          </w:p>
        </w:tc>
        <w:tc>
          <w:tcPr>
            <w:tcW w:type="dxa" w:w="2160"/>
          </w:tcPr>
          <w:p>
            <w:r>
              <w:t>1</w:t>
            </w:r>
          </w:p>
        </w:tc>
        <w:tc>
          <w:tcPr>
            <w:tcW w:type="dxa" w:w="2160"/>
          </w:tcPr>
          <w:p>
            <w:r>
              <w:t>Coordenador</w:t>
            </w:r>
          </w:p>
        </w:tc>
        <w:tc>
          <w:tcPr>
            <w:tcW w:type="dxa" w:w="2160"/>
          </w:tcPr>
          <w:p>
            <w:r>
              <w:t>FCE 1.10</w:t>
            </w:r>
          </w:p>
        </w:tc>
      </w:tr>
      <w:tr>
        <w:tc>
          <w:tcPr>
            <w:tcW w:type="dxa" w:w="2160"/>
          </w:tcPr>
          <w:p>
            <w:r>
              <w:t>Coordenação de Análise Regulatória</w:t>
            </w:r>
          </w:p>
        </w:tc>
        <w:tc>
          <w:tcPr>
            <w:tcW w:type="dxa" w:w="2160"/>
          </w:tcPr>
          <w:p>
            <w:r>
              <w:t>1</w:t>
            </w:r>
          </w:p>
        </w:tc>
        <w:tc>
          <w:tcPr>
            <w:tcW w:type="dxa" w:w="2160"/>
          </w:tcPr>
          <w:p>
            <w:r>
              <w:t>Coordenador</w:t>
            </w:r>
          </w:p>
        </w:tc>
        <w:tc>
          <w:tcPr>
            <w:tcW w:type="dxa" w:w="2160"/>
          </w:tcPr>
          <w:p>
            <w:r>
              <w:t>FCE 1.10</w:t>
            </w:r>
          </w:p>
        </w:tc>
      </w:tr>
      <w:tr>
        <w:tc>
          <w:tcPr>
            <w:tcW w:type="dxa" w:w="2160"/>
          </w:tcPr>
          <w:p>
            <w:r/>
          </w:p>
        </w:tc>
        <w:tc>
          <w:tcPr>
            <w:tcW w:type="dxa" w:w="2160"/>
          </w:tcPr>
          <w:p>
            <w:r/>
          </w:p>
        </w:tc>
        <w:tc>
          <w:tcPr>
            <w:tcW w:type="dxa" w:w="2160"/>
          </w:tcPr>
          <w:p>
            <w:r/>
          </w:p>
        </w:tc>
        <w:tc>
          <w:tcPr>
            <w:tcW w:type="dxa" w:w="2160"/>
          </w:tcPr>
          <w:p>
            <w:r/>
          </w:p>
        </w:tc>
      </w:tr>
      <w:tr>
        <w:tc>
          <w:tcPr>
            <w:tcW w:type="dxa" w:w="2160"/>
          </w:tcPr>
          <w:p>
            <w:r>
              <w:t>E) SUPERINTENDÊNCIA DE RELAÇÕES INSTITUCIONAIS E INTERNACIONAIS</w:t>
            </w:r>
          </w:p>
        </w:tc>
        <w:tc>
          <w:tcPr>
            <w:tcW w:type="dxa" w:w="2160"/>
          </w:tcPr>
          <w:p>
            <w:r>
              <w:t>1</w:t>
            </w:r>
          </w:p>
        </w:tc>
        <w:tc>
          <w:tcPr>
            <w:tcW w:type="dxa" w:w="2160"/>
          </w:tcPr>
          <w:p>
            <w:r>
              <w:t>Superintendente</w:t>
            </w:r>
          </w:p>
        </w:tc>
        <w:tc>
          <w:tcPr>
            <w:tcW w:type="dxa" w:w="2160"/>
          </w:tcPr>
          <w:p>
            <w:r>
              <w:t>FCE 1.15</w:t>
            </w:r>
          </w:p>
        </w:tc>
      </w:tr>
      <w:tr>
        <w:tc>
          <w:tcPr>
            <w:tcW w:type="dxa" w:w="2160"/>
          </w:tcPr>
          <w:p>
            <w:r/>
          </w:p>
        </w:tc>
        <w:tc>
          <w:tcPr>
            <w:tcW w:type="dxa" w:w="2160"/>
          </w:tcPr>
          <w:p>
            <w:r>
              <w:t>1</w:t>
            </w:r>
          </w:p>
        </w:tc>
        <w:tc>
          <w:tcPr>
            <w:tcW w:type="dxa" w:w="2160"/>
          </w:tcPr>
          <w:p>
            <w:r>
              <w:t>Chefe de projeto I</w:t>
            </w:r>
          </w:p>
        </w:tc>
        <w:tc>
          <w:tcPr>
            <w:tcW w:type="dxa" w:w="2160"/>
          </w:tcPr>
          <w:p>
            <w:r>
              <w:t>FCE 3.05</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Relações Institucionais</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Relações Institucionais</w:t>
            </w:r>
          </w:p>
        </w:tc>
        <w:tc>
          <w:tcPr>
            <w:tcW w:type="dxa" w:w="2160"/>
          </w:tcPr>
          <w:p>
            <w:r>
              <w:t>1</w:t>
            </w:r>
          </w:p>
        </w:tc>
        <w:tc>
          <w:tcPr>
            <w:tcW w:type="dxa" w:w="2160"/>
          </w:tcPr>
          <w:p>
            <w:r>
              <w:t>Coordenador</w:t>
            </w:r>
          </w:p>
        </w:tc>
        <w:tc>
          <w:tcPr>
            <w:tcW w:type="dxa" w:w="2160"/>
          </w:tcPr>
          <w:p>
            <w:r>
              <w:t>FCE 1.10</w:t>
            </w:r>
          </w:p>
        </w:tc>
      </w:tr>
      <w:tr>
        <w:tc>
          <w:tcPr>
            <w:tcW w:type="dxa" w:w="2160"/>
          </w:tcPr>
          <w:p>
            <w:r>
              <w:t>Cerimonial</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Assuntos Internacionais</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Assuntos Internacionais</w:t>
            </w:r>
          </w:p>
        </w:tc>
        <w:tc>
          <w:tcPr>
            <w:tcW w:type="dxa" w:w="2160"/>
          </w:tcPr>
          <w:p>
            <w:r>
              <w:t>1</w:t>
            </w:r>
          </w:p>
        </w:tc>
        <w:tc>
          <w:tcPr>
            <w:tcW w:type="dxa" w:w="2160"/>
          </w:tcPr>
          <w:p>
            <w:r>
              <w:t>Coordenador</w:t>
            </w:r>
          </w:p>
        </w:tc>
        <w:tc>
          <w:tcPr>
            <w:tcW w:type="dxa" w:w="2160"/>
          </w:tcPr>
          <w:p>
            <w:r>
              <w:t>FCE 1.10</w:t>
            </w:r>
          </w:p>
        </w:tc>
      </w:tr>
      <w:tr>
        <w:tc>
          <w:tcPr>
            <w:tcW w:type="dxa" w:w="2160"/>
          </w:tcPr>
          <w:p>
            <w:r>
              <w:t>Divisão de Transferência Internacional de Dados</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F) SUPERINTENDÊNCIA DE INOVAÇÃO TECNOLÓGICA</w:t>
            </w:r>
          </w:p>
        </w:tc>
        <w:tc>
          <w:tcPr>
            <w:tcW w:type="dxa" w:w="2160"/>
          </w:tcPr>
          <w:p>
            <w:r>
              <w:t>1</w:t>
            </w:r>
          </w:p>
        </w:tc>
        <w:tc>
          <w:tcPr>
            <w:tcW w:type="dxa" w:w="2160"/>
          </w:tcPr>
          <w:p>
            <w:r>
              <w:t>Superintendente</w:t>
            </w:r>
          </w:p>
        </w:tc>
        <w:tc>
          <w:tcPr>
            <w:tcW w:type="dxa" w:w="2160"/>
          </w:tcPr>
          <w:p>
            <w:r>
              <w:t>FCE 1.15</w:t>
            </w:r>
          </w:p>
        </w:tc>
      </w:tr>
      <w:tr>
        <w:tc>
          <w:tcPr>
            <w:tcW w:type="dxa" w:w="2160"/>
          </w:tcPr>
          <w:p>
            <w:r/>
          </w:p>
        </w:tc>
        <w:tc>
          <w:tcPr>
            <w:tcW w:type="dxa" w:w="2160"/>
          </w:tcPr>
          <w:p>
            <w:r/>
          </w:p>
        </w:tc>
        <w:tc>
          <w:tcPr>
            <w:tcW w:type="dxa" w:w="2160"/>
          </w:tcPr>
          <w:p>
            <w:r>
              <w:t>Chefe de projeto I</w:t>
            </w:r>
          </w:p>
        </w:tc>
        <w:tc>
          <w:tcPr>
            <w:tcW w:type="dxa" w:w="2160"/>
          </w:tcPr>
          <w:p>
            <w:r>
              <w:t>FCE 3.05</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Estudos e Pesquisas</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Estudos e Pesquisas</w:t>
            </w:r>
          </w:p>
        </w:tc>
        <w:tc>
          <w:tcPr>
            <w:tcW w:type="dxa" w:w="2160"/>
          </w:tcPr>
          <w:p>
            <w:r>
              <w:t>1</w:t>
            </w:r>
          </w:p>
        </w:tc>
        <w:tc>
          <w:tcPr>
            <w:tcW w:type="dxa" w:w="2160"/>
          </w:tcPr>
          <w:p>
            <w:r>
              <w:t>Coordenador</w:t>
            </w:r>
          </w:p>
        </w:tc>
        <w:tc>
          <w:tcPr>
            <w:tcW w:type="dxa" w:w="2160"/>
          </w:tcPr>
          <w:p>
            <w:r>
              <w:t>FCE 1.10</w:t>
            </w:r>
          </w:p>
        </w:tc>
      </w:tr>
      <w:tr>
        <w:tc>
          <w:tcPr>
            <w:tcW w:type="dxa" w:w="2160"/>
          </w:tcPr>
          <w:p>
            <w:r>
              <w:t>Divisão de Estudos e Pesquisas</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Coordenação - Geral de Fomento a Ambientes Digitais Seguros</w:t>
            </w:r>
          </w:p>
        </w:tc>
        <w:tc>
          <w:tcPr>
            <w:tcW w:type="dxa" w:w="2160"/>
          </w:tcPr>
          <w:p>
            <w:r>
              <w:t>1</w:t>
            </w:r>
          </w:p>
        </w:tc>
        <w:tc>
          <w:tcPr>
            <w:tcW w:type="dxa" w:w="2160"/>
          </w:tcPr>
          <w:p>
            <w:r>
              <w:t>Coordenador - Geral</w:t>
            </w:r>
          </w:p>
        </w:tc>
        <w:tc>
          <w:tcPr>
            <w:tcW w:type="dxa" w:w="2160"/>
          </w:tcPr>
          <w:p>
            <w:r>
              <w:t>CCE 1.13</w:t>
            </w:r>
          </w:p>
        </w:tc>
      </w:tr>
      <w:tr>
        <w:tc>
          <w:tcPr>
            <w:tcW w:type="dxa" w:w="2160"/>
          </w:tcPr>
          <w:p>
            <w:r>
              <w:t>Coordenação de Projetos de Fomento</w:t>
            </w:r>
          </w:p>
        </w:tc>
        <w:tc>
          <w:tcPr>
            <w:tcW w:type="dxa" w:w="2160"/>
          </w:tcPr>
          <w:p>
            <w:r>
              <w:t>1</w:t>
            </w:r>
          </w:p>
        </w:tc>
        <w:tc>
          <w:tcPr>
            <w:tcW w:type="dxa" w:w="2160"/>
          </w:tcPr>
          <w:p>
            <w:r>
              <w:t>Coordenador</w:t>
            </w:r>
          </w:p>
        </w:tc>
        <w:tc>
          <w:tcPr>
            <w:tcW w:type="dxa" w:w="2160"/>
          </w:tcPr>
          <w:p>
            <w:r>
              <w:t>FCE 1.10</w:t>
            </w:r>
          </w:p>
        </w:tc>
      </w:tr>
      <w:tr>
        <w:tc>
          <w:tcPr>
            <w:tcW w:type="dxa" w:w="2160"/>
          </w:tcPr>
          <w:p>
            <w:r>
              <w:t>Divisão de Projetos de Fomento</w:t>
            </w:r>
          </w:p>
        </w:tc>
        <w:tc>
          <w:tcPr>
            <w:tcW w:type="dxa" w:w="2160"/>
          </w:tcPr>
          <w:p>
            <w:r>
              <w:t>1</w:t>
            </w:r>
          </w:p>
        </w:tc>
        <w:tc>
          <w:tcPr>
            <w:tcW w:type="dxa" w:w="2160"/>
          </w:tcPr>
          <w:p>
            <w:r>
              <w:t>Chefe</w:t>
            </w:r>
          </w:p>
        </w:tc>
        <w:tc>
          <w:tcPr>
            <w:tcW w:type="dxa" w:w="2160"/>
          </w:tcPr>
          <w:p>
            <w:r>
              <w:t>FCE 1.07</w:t>
            </w:r>
          </w:p>
        </w:tc>
      </w:tr>
      <w:tr>
        <w:tc>
          <w:tcPr>
            <w:tcW w:type="dxa" w:w="2160"/>
          </w:tcPr>
          <w:p>
            <w:r/>
          </w:p>
        </w:tc>
        <w:tc>
          <w:tcPr>
            <w:tcW w:type="dxa" w:w="2160"/>
          </w:tcPr>
          <w:p>
            <w:r/>
          </w:p>
        </w:tc>
        <w:tc>
          <w:tcPr>
            <w:tcW w:type="dxa" w:w="2160"/>
          </w:tcPr>
          <w:p>
            <w:r/>
          </w:p>
        </w:tc>
        <w:tc>
          <w:tcPr>
            <w:tcW w:type="dxa" w:w="2160"/>
          </w:tcPr>
          <w:p>
            <w:r/>
          </w:p>
        </w:tc>
      </w:tr>
      <w:tr>
        <w:tc>
          <w:tcPr>
            <w:tcW w:type="dxa" w:w="2160"/>
          </w:tcPr>
          <w:p>
            <w:r>
              <w:t>Laboratório de Inovação</w:t>
            </w:r>
          </w:p>
        </w:tc>
        <w:tc>
          <w:tcPr>
            <w:tcW w:type="dxa" w:w="2160"/>
          </w:tcPr>
          <w:p>
            <w:r>
              <w:t>1</w:t>
            </w:r>
          </w:p>
        </w:tc>
        <w:tc>
          <w:tcPr>
            <w:tcW w:type="dxa" w:w="2160"/>
          </w:tcPr>
          <w:p>
            <w:r>
              <w:t>Coordenador - Geral</w:t>
            </w:r>
          </w:p>
        </w:tc>
        <w:tc>
          <w:tcPr>
            <w:tcW w:type="dxa" w:w="2160"/>
          </w:tcPr>
          <w:p>
            <w:r>
              <w:t>FCE 1.13</w:t>
            </w:r>
          </w:p>
        </w:tc>
      </w:tr>
      <w:tr>
        <w:tc>
          <w:tcPr>
            <w:tcW w:type="dxa" w:w="2160"/>
          </w:tcPr>
          <w:p>
            <w:r>
              <w:t>Coordenação de Projetos de Inovação</w:t>
            </w:r>
          </w:p>
        </w:tc>
        <w:tc>
          <w:tcPr>
            <w:tcW w:type="dxa" w:w="2160"/>
          </w:tcPr>
          <w:p>
            <w:r>
              <w:t>1</w:t>
            </w:r>
          </w:p>
        </w:tc>
        <w:tc>
          <w:tcPr>
            <w:tcW w:type="dxa" w:w="2160"/>
          </w:tcPr>
          <w:p>
            <w:r>
              <w:t>Coordenador</w:t>
            </w:r>
          </w:p>
        </w:tc>
        <w:tc>
          <w:tcPr>
            <w:tcW w:type="dxa" w:w="2160"/>
          </w:tcPr>
          <w:p>
            <w:r>
              <w:t>FCE 1.10</w:t>
            </w:r>
          </w:p>
        </w:tc>
      </w:tr>
      <w:tr>
        <w:tc>
          <w:tcPr>
            <w:tcW w:type="dxa" w:w="2160"/>
          </w:tcPr>
          <w:p>
            <w:r>
              <w:t>Divisão de Projetos de Inovação</w:t>
            </w:r>
          </w:p>
        </w:tc>
        <w:tc>
          <w:tcPr>
            <w:tcW w:type="dxa" w:w="2160"/>
          </w:tcPr>
          <w:p>
            <w:r>
              <w:t>1</w:t>
            </w:r>
          </w:p>
        </w:tc>
        <w:tc>
          <w:tcPr>
            <w:tcW w:type="dxa" w:w="2160"/>
          </w:tcPr>
          <w:p>
            <w:r>
              <w:t>Chefe</w:t>
            </w:r>
          </w:p>
        </w:tc>
        <w:tc>
          <w:tcPr>
            <w:tcW w:type="dxa" w:w="2160"/>
          </w:tcPr>
          <w:p>
            <w:r>
              <w:t>FCE 1.07</w:t>
            </w:r>
          </w:p>
        </w:tc>
      </w:tr>
    </w:tbl>
    <w:p/>
    <w:p>
      <w:r>
        <w:br w:type="page"/>
      </w:r>
    </w:p>
    <w:p>
      <w:pPr>
        <w:pStyle w:val="Heading2"/>
      </w:pPr>
      <w:r>
        <w:t>Portaria Previc Nº 265, DE 6 DE abril DE 2026</w:t>
      </w:r>
    </w:p>
    <w:p>
      <w:r>
        <w:t>Categoria: Ministério da Previdência Social/Superintendência Nacional de Previdência Complementar/Diretoria de Licenciamento</w:t>
      </w:r>
    </w:p>
    <w:p>
      <w:r>
        <w:t>Página: 71</w:t>
      </w:r>
    </w:p>
    <w:p/>
    <w:p>
      <w:r>
        <w:t>Portaria Previc Nº 265, DE 6 DE abril DE 2026</w:t>
      </w:r>
    </w:p>
    <w:p>
      <w:r>
        <w:t>O DIRETOR DE LICENCIAMENTO, no uso das atribuições que lhe confere a alínea "j" do inciso I do art. 66 no Anexo I da Portaria Previc nº 861, de 09 de outubro de 2024 (Regimento Interno da Superintendência Nacional de Previdência Complementar - Previc), e considerando as manifestações técnicas exaradas no Processo nº 44011.00067/2024-92, resolve:</w:t>
      </w:r>
    </w:p>
    <w:p>
      <w:r>
        <w:t>Art. 1º Autorizar a retirada de patrocínio vazia e parcial da A.Y.U.S.P.E. Empreendimentos e Participações S.A., CNPJ nº 19.760.405/0001-56, do Plano Têxtil Prev (CNPB nº 1999.0050-74, CNPJ nº 48.307.072/0001-02), administrado pela Multipensions Bradesco Fundo Multipatrocinado de Previdência Fechada, CNPJ nº 02.866.728/0001-26.</w:t>
      </w:r>
    </w:p>
    <w:p>
      <w:r>
        <w:t>Art. 2º Esta Portaria entra em vigor na data de sua publicação.</w:t>
      </w:r>
    </w:p>
    <w:p>
      <w:r>
        <w:t>GUILHERME CAPRIATA VACCARO CAMPELO BEZERRA</w:t>
      </w:r>
    </w:p>
    <w:p>
      <w:r>
        <w:br w:type="page"/>
      </w:r>
    </w:p>
    <w:p>
      <w:pPr>
        <w:pStyle w:val="Heading2"/>
      </w:pPr>
      <w:r>
        <w:t>RETIFICAÇÃO</w:t>
      </w:r>
    </w:p>
    <w:p>
      <w:r>
        <w:t>Categoria: Ministério da Fazenda/Superintendência de Seguros Privados/Corregedoria</w:t>
      </w:r>
    </w:p>
    <w:p>
      <w:r>
        <w:t>Página: 42</w:t>
      </w:r>
    </w:p>
    <w:p/>
    <w:p>
      <w:r>
        <w:t>RETIFICAÇÃO</w:t>
      </w:r>
    </w:p>
    <w:p>
      <w:r>
        <w:t>Na INSTRUÇÃO NORMATIVA Conjunta COGER/CE-SUSEP nº 18, publicada no DOU de 6 de janeiro de 2026, seção 1, página 182, onde se lê: "... no uso das atribuições que lhe conferem a RESOLUÇÃO CNSP Nº 468, DE 25 DE ABRIL DE 2024 - que dispõe sobre o Regimento Interno da Susep - notadamente o disposto nos art. 3º, art. 18 e art.22,...", leia-se: "... no uso das atribuições que lhe conferem a RESOLUÇÃO CNSP Nº 490, DE 12 DE MARÇO DE 2026 - que dispõe sobre o Regimento Interno da Susep - notadamente o disposto nos art. 3º e art. 20...";</w:t>
      </w:r>
    </w:p>
    <w:p>
      <w:r>
        <w:t>No artigo 5º, inciso IV, § 1º, onde se lê, : "regitrar", leia-se:"registrar".</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